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dd8a" w14:textId="1aad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ТОО "Zaure Group" на ограниченный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Аксукентского сельского округа Сайрамского района Туркестанской области от 20 июля 2023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РК от 20.07.2003 г.,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"Об правовых актов" РК №480-VКРЗ от 06.04.2016 года, пункта 1 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РК № 148 от 23.01.2001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 (пять) лет без изъятия земельных участков товариществу ограниченной ответственности "Zaure Group" общей площадью 0,06 гектар, расположенного на территории села Аксу 120 квартал, для строительства подвесных электролинии.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направлением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Аксукентского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