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65e0" w14:textId="cf76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района, города, поселка и сельских округов и исполнительных органов финансируемых из Сарыагашского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5 июля 2023 года № 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(зарегистрированного в Реестре государственной регистрации нормативных правовых актов за № 16299),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акима района, города, поселка и сельских округов и исполнительных органов финансируемых из Сарыагашского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26 апреля 2023 года № 117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Сарыагашского района корпуса "Б"".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05 июля 2023 года № 195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района, города, поселка и сельских округов и исполнительных органов финансируемых из Сарыагашского районного бюджета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аппарата акима района, города, поселка и сельских округов и исполнительных органов финансируемых из Сарыагашского районного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аппарата акима района, города, поселка и сельских округов и исполнительных органов финансируемых из Сарыагашского районного бюджета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действует до 31.08.2023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действует до 31.08.2023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 государственного органа по достижению КЦИ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до 31.08.2023 года.</w:t>
      </w:r>
    </w:p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7"/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ознакомливает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акима района,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и сельских 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акима района,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и сельских 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(Ф.И.О., должность оцениваемого лица)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служащему выставляется исходя из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Оцениваемое лицо                                            Оценивающее лицо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                 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                                                                   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                 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                                                 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                   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акима района,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и сельских 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акима района,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и сельских 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подразделения/государственного органа)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целях оценки деятельности административных государственных служащих корпуса "Б"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оценка) предлагаем Вам оценить своих коллег методом ранжирования по 5-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балльной шкале. Оценки необходимо выставлять объективно, без личных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симпатий/антипатий. Анкету необходимо заполнить сразу же от начала до конца,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акима района,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и сельских 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  <w:r>
        <w:br/>
      </w:r>
      <w:r>
        <w:rPr>
          <w:rFonts w:ascii="Times New Roman"/>
          <w:b/>
          <w:i w:val="false"/>
          <w:color w:val="000000"/>
        </w:rPr>
        <w:t xml:space="preserve"> Ф.И.О. руководителя структурного подразделения 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метод 360 – метод оценки, направленный на выявление наличия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метод поможет Вашему коллеге лучше понять свои сильные и слабые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(компетенция не проявляется, компетенция проявляется редко, компетенция проявляется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примерно в половине случаев, компетенция проявляется в большинстве случаев,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акима района,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и сельских 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  <w:r>
        <w:br/>
      </w:r>
      <w:r>
        <w:rPr>
          <w:rFonts w:ascii="Times New Roman"/>
          <w:b/>
          <w:i w:val="false"/>
          <w:color w:val="000000"/>
        </w:rPr>
        <w:t xml:space="preserve"> Ф.И.О. оцениваемого служащего 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ответы необходимо указать один из предложенных вариантов ответа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(компетенция не проявляется, компетенция проявляется редко, компетенция проявляется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акима района,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и сельских 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Расчет средних итоговых результатов оценки по каждой компетенции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в автоматическом режиме путем суммирования баллов каждого респондента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акима района,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и сельских 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в автоматическом режиме путем суммирования баллов каждого респондента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акима района,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и сельских 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9 действует до 31.08.2023 года.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 "Б"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               дата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                 подпись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акима района,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и сельских 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10 действует до 31.08.2023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  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_________________________             дата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     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акима района,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и сельских округов и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11 действует до 31.08.2023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