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5915b" w14:textId="4f59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16 мая 2023 года № 2-25-VIII. Утратило силу решением Сарыагашского районного маслихата Туркестанской области от 6 октября 2023 года № 8-74-VIII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06.10.2023 № 8-74-VIII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размеров и определения перечня отдельных категорий нуждающихся граждан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Сарыагашского районного маслихата: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7 сентября 2020 года № 54-479-VІ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5850);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11 марта 2022 года № 18-130-VІІ "О внесении изменений в решение Сарыагашского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Сарыагашского района" от 7 сентября 2020 года № 54-479-VІ" (зарегистрировано в Реестре государственной регистрации нормативных правовых актов за № 27171).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Таскулов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2-25-VIII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предоставляется отдельным категориям нуждающихся граждан, постоянно проживающим на территории Сарыагашского района.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Основные термины и понятия, которые используются 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настоящего правила под социальной помощью понимается помощь, предоставляемая акиматом Сарыагашского района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Меры социальной поддержки,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социальной защите лиц с инвалидностью в Республике Казахстан",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>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ветеранах", оказываются в порядке, определенном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единовременно и (или) периодически (ежемесячно, ежеквартально, 1 раз в полугодие).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акиматом Туркестанской области.</w:t>
      </w:r>
    </w:p>
    <w:bookmarkEnd w:id="14"/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следующим категориям граждан к праздничным и памятным дням: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 8 марта – Международный женский день: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награжденными подвесками "Алтын алқа", "Күміс алқа" или получившим ранее звание "Мать-героиня", а также награжденными орденами "Материнская слава" I и II степени, единовременно, в размере 2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7 мая - День защиты Отечества: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лицами с инвалидностью вследствие ранения, контузии, увечья, полученных при защите бывшего Союза Советских Социалистических Республик (далее - Союза ССР),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единовременно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принимавших непосредственное участие в ядерных испытаниях - единовременно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единовременно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единовременно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– единовременно в размере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ядерных испытаниях и учениях, ставшими лицами с инвалидностью вследствие Семипалатинского ядерного полигона размер единовременной социальной помощи 25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единовременно в размере 1 500 000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единовременно в размере 100 000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ставшим лицами с инвалидностью вследствие ранения, контузии, увечья, полученных при исполнении служебных обязанностей, либо заболевания, связанного с пребыванием на фронте или выполнением служебных обязанностей в государствах, в которых велись боевые действия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– единовременно в размере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единовременно в размере 100 000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бойцов и командного состава истребительных батальонов, взводов и отрядов защиты народа, действовавших в период с 1 января 1944 года по 31 декабря 1951 года на территории Украинской ССР, Белорусской ССР, Литовской ССР, Латвийской ССР, Эстонской ССР, ставшим лицами с инвалидностью вследствие ранения, контузии или увечья, полученных при исполнении служебных обязанностей в этих батальонах, взводах, отрядах – единовременно в размере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 не вступившим в повторный брак вдовам воинов, погибших (умерших, пропавших без вести) в Великой Отечественной войне; супруга (супруг), не вступившим (вступивший) в повторный брак – единовременно в размере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Великой Отечественной войны или лица, приравненного по льготам к лицам с инвалидностью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единовременно в размере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- единовременно в размере 30 000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орденов Славы трех степеней, Трудовой Славы трех степеней, лицам, удостоенным звания "Қазақстанның Еңбек Ері" – единовременно в размере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6 июля – "День столицы";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Детям с инвалидностью c ограниченными возможностями и детям с инвалидностью с ограниченными возможностями, воспитывающиеся на дому, получающие специальные социальные услуги на дому, единовременно, в размере 2 месячных расчетных показателей;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25 октября - ко дню "День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престарелым, лица с инвалидностью первой или второй группы, получающим специальный социальный уход на дому, единовременно,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Одиноким и престарелым старше 80 лет и 80 лет, получающим специальные социальные услуги на дому, ежемесячно, в размере 2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"16 декабря - День Независимости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реабилитированные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- единовременно в размере 150 000 тенге.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следующим категориям граждан: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социальная помощь детям с инвалидностью с ограниченными возможностями, воспитывающимся и обучающимся на дому, ежемесячно на учебный год в размере 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больным туберкулҰзом, выписанным из специализированной противотуберкулҰзной медицинской организации по окончании принудительного лечения, единовременно в размере 10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специальных средств передвижения в соответствии с индивидуальной программой реабилитации: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коляску для прогулки, в размере единовременной годовой цены, представленной на "Портале социальных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коляску для комнаты, единовременно годовой цены, представленной на "Портале социальных услуг";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4) пенсионерам и лицам с инвалидностью для направления в санатории или реабилитационные центры, годовой цены, представленной на "Портале социальных услуг".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Заражение вирусом иммунодефицита человека или синдром приобретенного иммунодефицита лица произошедших по вине медицинских работников и работников сферы бытовых услуг, в том числе семьям, имеющим детей, инфицированных вирусом иммунодефицита человека, ежемесячно в размере 2- кратного размера прожиточного минимума.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предоставления услуг социального и инва такси участникам и лицам с инвалидностью Великой Отечественной войны, лицам с инвалидностью первой или второй группы, детям-инвалидам, имеющим затруднение в передвижении, подвоз в лечебно-оздоровительные учреждения и общественные места, ежемесячно в размере 50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Социальная помощь оказывается отдельным категориям нуждающихся граждан, оказавшимся в трудной жизненной ситуации единовременно и (или) периодически (ежемесячно).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пожара, без учета среднедушевого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каждого умершего члена семьи единовременно в размере - 300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причинения вреда его имуществу (при наличии подтверждающего документа) единовременно в размере – 300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обращения за социальной помощью, в течение трех месяцев с момента наступления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социальная помощь выплачивается ежемесячно или один раз в три месяца.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Выплата единовременной социальной помощи производится по согласованию специальной комиссией и используется для исполнения обязательств (на развитие личного подсобного хозяйства, организация индивидуальной предпринимательской деятельности) по социальному контракту.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комиссии при вынесении заключения о необходимости оказания социальной помощи руководствуются основаниями определенными настоящими правилами для отнесения граждан к категории нуждающихся.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наступлении трудной жизненной ситуации вследствие стихийного бедствия или пожара граждане в месячный срок должны обратиться за социальной помощью.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этом, основаниями для отнесения граждан к категории нуждающихся при наступлении трудной жизненной ситуации являются: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причинения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акиматом Туркестанской области.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21"/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к памятным датам и праздничным дням оказывается, по списку, утверждаемому акиматом Сарыагашского района по представлению уполномоченной организации, либо иных организаций без истребования заявлений от получателей.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получения социальной помощи при наступлении трудной жизненной ситуации заявитель от себя или от имени семьи в уполномоченный орган или акиму города, поселка, сельского округа представляет заявление с приложением следующих документов: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доходах лица (членов семьи) не предоставляются.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Документы представляются в подлинниках и копиях для сверки, после чего подлинники документов возвращаются заявителю.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поступлении заявления на оказание социальной помощи при наступлении трудной жизненной ситуации уполномоченный орган или аким города, поселка,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города, поселка, сельского округа.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города, поселка,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случаи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предоставленных для оказания социальной помощи документов.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одного рабочего дня со дня поступления документов от участковой комиссии или аким города, кента,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пунктах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города, поселка, сельского округа.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Отказ в оказании социальной помощи осуществляется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прожиточного минимума для оказания социальной помощи.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35"/>
    <w:bookmarkStart w:name="z3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Социальная помощь прекращается в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предоставленных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