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8eff" w14:textId="3c1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октября 2023 года № 8-74-VIII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16 мая 2023 года № 2-25-VІІІ "Об утверждении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