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f19b" w14:textId="6d1f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20 декабря 2023 года № 12-86-VIII.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декабря 2022 года № 7/85-VІII "Об областном бюджете на 2024-2026 годы",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Сарыагашского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21 911 613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6 681 660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192 930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15 011 946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21 944 447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3)чистое бюджетное кредитование – 609 969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-642 803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642 803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688 409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32 834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 Сарыагашского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26-202-VIII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 распределенияпо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сектора, в бюджет района в размере 50 процентов, в областной бюджет 50 процентов;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в бюджет района в размере 49 процентов, в областной бюджет 51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выплаты, в бюджет района в размере 42,3 процентов, в областной бюджет 57,7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бюджет района 47,3 процентов, в областной бюджет 52,7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 Сарыагашского районного маслихата Туркестанской области от 24.04.2024 </w:t>
      </w:r>
      <w:r>
        <w:rPr>
          <w:rFonts w:ascii="Times New Roman"/>
          <w:b w:val="false"/>
          <w:i w:val="false"/>
          <w:color w:val="000000"/>
          <w:sz w:val="28"/>
        </w:rPr>
        <w:t>№ 17-129-VIII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изъятий из районного бюджета в областной бюджет на 2024 год в сумме – 1 334 371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2024 год размер субвенций, передаваемых из районного бюджета бюджетам поселка и сельских округов в общей сумме 290 572,0 тысяч тенге: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Жемисти 28 080,0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округКызылжар 26 049,0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Дарбаза 31 212,0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сеьский округ Жыбек жолы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Дербисек 18 523,0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Куркелес 5 104,0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26 483,0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округКабланбек 7 209,0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Тегисшил 38 094,0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Жилга 29 695,0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Коктерек 3 026,0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Жарты тобе 41 087,0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округАлимтау 35 299,0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сумме 120 000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бюджетных программ развития, направленных в 2024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 Сарыагашского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26-202-VIII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 Сарыагашского районного маслихата Туркестанской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20-153-VIII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12-86-VIII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2024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