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ea2a" w14:textId="c85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Дарбаза Сарыагашского района Туркестанской области от 5 октября 2023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Дарбаза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3 (три) года без изъятия земельных участков у собственников и землепользователей на земельный участок общей площадью 0,0042 гектара по улице Жабай Ата, села Дарбаза, сельского округа Дарбаза для строительства волоконно-оптической линии филиалу акционерного общества "Казахтелеком" Дирекции по управлению проектами.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Туганбая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