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4275" w14:textId="94d4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Созакского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20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Созакского районного маслихата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Созакского районного маслихата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Созакского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Созакского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Созакского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Созакского районного маслихата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Созакского районного маслихата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 действует до 31.08.2023 решением Созакского районного маслихата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недостоверности, подтверждающих достижения КЦИ фактов.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