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1fb97" w14:textId="e21f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28 декабря 2022 года № 159 "О бюджете сельских округов и поселков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Туркестанской области от 24 мая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Созакский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28 декабря 2022 года № 159 "О бюджете сельских округов и поселков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Жартытобе на 2023-2025 годы согласно приложениями 1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101 002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–11 145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102 471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1 469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Жуантобе на 2023-2025 годы согласно приложениям 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72 928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Каракур на 2023-2025 годы согласно приложениям 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–9 710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-3 249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3 249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3 249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Каратау на 2023-2025 годы согласно приложениям 10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70 507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77 058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6 551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Кумкент на 2023-2025 годы согласно приложениям 13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113 342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1 625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Созак на 2023-2025 годы согласно приложениям 16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102 794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–27 873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5 152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сельского округа Сызган на 2023-2025 годы согласно приложениям 19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98 512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–14 160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Шолаккорган на 2023-2025 годы согласно приложениям 22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138 405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217 030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–12 334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12 334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Шу на 2023-2025 годы согласно приложениям 25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42 551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–736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поселка Кыземшек на 2023-2025 годы согласно приложениям 28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–30 465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37 982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–4 284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4 284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поселка Таукент на 2023-2025 годы согласно приложениям 31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–2 892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сельского округа Тасты на 2023-2025 годы согласно приложениям 34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–3 970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3 970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Созакского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О.Жәмиев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Жартытобе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Жуантобе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72 928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Каракур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14 203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Каратау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Кумкент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Созак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Сызган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99 278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Шолаккорган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Кыземшек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Таукент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Тасты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