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b90c" w14:textId="e30b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28 декабря 2022 года № 159 "О бюджете сельских округов и поселков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15 августа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2022 года № 159 "О бюджете сельских округов и поселков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2023-2025 годы согласно приложениями 1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–12 331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125 605тысяч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2023-2025 годы согласно приложениям 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2023-2025 годы согласно приложениям 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Каратау на 2023-2025 годы согласно приложениям 10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–44260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77 058тысяч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6 551тысяч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6 551тысяч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2023-2025 годы согласно приложениям 13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2023-2025 годы согласно приложениям 19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 на 2023-2025 годы согласно приложениям 22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–78 371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–12 334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сельского округа Шу на 2023-2025 годы согласно приложениям 25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2023-2025 годы согласно приложениям 31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–43 136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пунтктов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