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1c00" w14:textId="ea31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Созакского районного маслихата от 25 апреля 2018 года № 163 "Об утверждении регламента собрания местного сообщества сельских округов и поселков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15 августа 2023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"Об утверждении регламента собрания местного сообщества сельских округов и поселков Созакского района" от 25 апреля 2018 года № 163 (зарегистрировано в Реестре государственной регистрации нормативных правовых актов под № 4577)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