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ace1" w14:textId="f35a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28 декабря 2022 года № 159 "О бюджете сельских округов и поселков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29 ноября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декабря 2022 года №159"О бюджете сельских округов и поселков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Жартытобе на 2023-2025 годы согласно приложениями 1соответственно,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–16 877тысяч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110 445тысяч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-1 469тысяч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–1 469тысяч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Жуантобе на 2023-2025 годы согласно приложениям 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72 928тысяч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Каракур на 2023-2025 годы согласно приложениям 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–9 711тысяч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-3 249тысяч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–3 249тысяч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Кумкент на 2023-2025 годы согласно приложениям 13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111 717тысяч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113 342тысяч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–1 625тысяч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Созак на 2023-2025 годы согласно приложениям 16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–29 173тысяч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3 372тысяч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109 246тысяч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-5 152тысяч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Сызган на 2023-2025 годы согласно приложениям 19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Шолаккорган на 2023-2025 годы согласно приложениям 22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–97 839тысяч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-12 334тысяч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–12 334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поселка Кыземшек на 2023-2025 годы согласно приложениям 28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–72 595тысяч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–32 975тысяч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1 638тысяч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–4 284тысяч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4 284тысяч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поселка Таукент на 2023-2025 годы согласно приложениям 31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–43 636тысяч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-2 892тысяч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–2 892тысяч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2 892тысяч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Утвердить бюджет сельского округа Тасты на 2023-2025 годы согласно приложениям 34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–8 373тысяч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–3 970тысяч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