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e262" w14:textId="bd2e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20 декабря 2023 года № 70.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декабря 2023 года № 7/85-VІІІ "Об областном бюджете на 2024-2026 годы"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Созакского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21 729 321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13 386 471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8 340 780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21 911 590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608 388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643 164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-790 657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790 657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643 164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182 269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Созакского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2024 год норматив распределения общей суммы поступления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48,6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47,2 процентов".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Созакского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 бюджетных изъятийиз районного бюджета, в областной бюджет в общей сумме 4 779 139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2024 год размеры субвенций, передаваемых из районного бюджета в бюджеты сельских округов и поселков общей сумме 943 035тысяч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Жартытобе–86 942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Жуантобе –59 596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Каракур –59 816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Каратау –27 841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Кумкент–76 156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Созак–67 969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Сызган –103 841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Шолаккорган–191 175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Шу–59 027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поселок Кыземшек–51 380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поселок Таукент–102 860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Тасты–56 432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2024 год в сумме 14 000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перечень бюджетных программ развития районного бюджета на 2024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№70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Созакского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21 729 321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13 386 471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3 981 459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3 078 699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3 078 699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8 340 780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8 340 780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1 760 881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5 850 181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этимотчуждение недвижимого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Проектированиеи (или) строительство, 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5 283 839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4 658 525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1 396 676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2 912 639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1 664 930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Землеустройство, проводимое при установлении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 районов, городов областного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(областного) значения, поселков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4 779 139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нных) целевых трансфертов, выделенных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за счет целевого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трансферта из Национального фонда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-790 657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№70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13 079 759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11 427 154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3 164 651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3 164 651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4 254 488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1 648 983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1 648 983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13 079 759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1 407 321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1 407 321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№70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12 093 594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4 073 008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3 356 520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3 356 520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4 491 992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1 507 495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1 876 478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5 930 626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5 930 626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5 930 626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№70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 на 2024 год с разделением на бюджетные программы, направленные на реализацию бюджетных инвестиционных проектов (программ)</w:t>
      </w:r>
    </w:p>
    <w:bookmarkEnd w:id="12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5 037 323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аппарата акима Созакского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аппарата акима Созакского сельского округа (инженерные сети)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аппарата акимаКаракурского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строительство магистральной теплосети в поселке Кыземшек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строительство магистральной теплосети в поселке Таукент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села Сызган с/о Сызган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села Балдысу Созакского района, Туркестанской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села Карабулак Созакского района, Туркестанской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села Басбулак Созакского района, Туркестанской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села Саржаз Созакского района, Туркестанской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областного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села Сызган с/о Сызган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села Балдысу Созакского района, Туркестанской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села Карабулак Созакского района, Туркестанской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областного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для твердо-бытовых отходов в селе Каратау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для твердо-бытовых отходов в селе Жуантобе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для твердо-бытовых отходов в селе Каракур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для твердо-бытовых отходов в селе Каратау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для твердо-бытовых отходов в селе Жуантобе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мини-футбольного поля в селе Каракур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 (повторное применение)на строительство крытого футбольного поля в селе Жуантобе Созакского района, Туркестанской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 (повторное применение)на строительство крытого футбольного поля в селе Тасты Созакского района, Туркестанской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 (повторное применение)на строительство крытого футбольного поля в селе Сызган Созакского района, Туркестанской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Разраводка ПСД на реконструкцию стадиона "Достар" в селе Шолаккорган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газопровода-отвода с АГРС в Созакском районе ЮКО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областного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газораспределительной сети сельского округа Шолаккорган Созакского района ЮКО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областного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оросительного канала Жылыбулак в с.о. Кумкент Созакского района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животноводческого станка в селе Жартытобе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ямы для сброса туш скота в селе Шолаккорган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спортивно-оздоровительного комплекса в селе Шолаккорган Созакского района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