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43e1" w14:textId="3ae4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и поселков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27 декабря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 декабря 2023 года № 70 "О районном бюджете на 2024-2026 годы"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Жартытобе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годы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157 686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–18 052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138 179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160 054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2024 год размер субвенций, передаваемых из районного бюджета в бюджет сельского округа Жартытобе в сумме 86 942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Жуантобе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размер субвенций, передаваемых из районного бюджета в бюджет сельского округа Жуантобе в сумме 59 596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Каракур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100 632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–14 345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2024 год размер субвенций, передаваемых из районного бюджета в бюджет сельского округа Каракур в сумме 59 816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Каратау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–48 335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7 066,0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7 066,0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2024 год размер субвенций, передаваемых из районного бюджета в бюджет сельского округа Каратау в сумме 27 841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Кумкент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128 363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131 107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2 744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9 в редакции решения Созакского районного маслихата Туркестанской области от 22.11.2024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2024 год размер субвенций, передаваемых из районного бюджета в бюджет сельского округа Кумкент в сумме 76 156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Созак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142 731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–58 535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11 803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2024 год размер субвенций, передаваемых из районного бюджета в бюджет сельского округа Созак в сумме 67 969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Сызган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–19 305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2024 год размер субвенций, передаваемых из районного бюджета в бюджет сельского округа Сызган в сумме 103 841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Шолаккорган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–159 503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499 303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–10 912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2024 год размер субвенций, передаваемых из районного бюджета в бюджет сельского округа Шолаккорган в сумме 191 175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–1 001тысяч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2024 год размер субвенций, передаваемых из районного бюджета в бюджет сельского округа Шу в сумме 59 027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поселка Кыземшек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–38 852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2024 год размер субвенций, передаваемых из районного бюджета в бюджет поселка Кыземшек в сумме 51 380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поселка Таукент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196 772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–81 084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–20 013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20 013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2024 год размер субвенций, передаваемых из районного бюджета в бюджет поселка Таукент в сумме 102 860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сельского округа Тасты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2026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Созакского районного маслихата Туркестанской области от 19.09.2024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2024 год размер субвенций, передаваемых из районного бюджета в бюджет сельского округа Тасты в сумме 56 432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маслахата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7 540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43 252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Созакского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Созакского районного маслихата Туркестанской области от 19.09.2024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