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810d" w14:textId="10a8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Созакского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24 мая 2023 года № 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8 февраля 2023 года № 34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31890),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Созакского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Созакского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решение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Аппарат акима Созакского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2023 года № 124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Созакского района корпуса "Б"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Созакского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 (Заместители районного акима, руководитель аппарата районного акима, руководители самостоятельных отделов и акимы сельских округов поселков),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постановлением акимата Созакского района Туркестанской области от 17.07.2023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Созакского района Туркестанской области от 17.07.2023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акимата Созакского района Туркестанской области от 17.07.2023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акимата Созакского района Туркестанской области от 17.07.2023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акимата Созакского района Туркестанской области от 17.07.2023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постановлением акимата Созакского района Туркестанской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5)ориентированы на реализацию стратегических целей государственного органа, соглашения служащего корпуса "А".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7"/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руководителя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(государственного органа) 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(Ф.И.О., должность оцениваемого лица)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оценка: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 оценки: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обязанности надлежащим образом, выполняет функциональные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удовлетворительно, выполняет функциональные обязанности не удовлетворительно)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Оцениваемое лицо                              Оценивающее лицо _________________________________     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____________________________       дата _________________________________ подпись________________________          подпись_________________________________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оценивающего служащего (руководителя структурного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Для расчета средней итоговой оценки необходимо сумму выставленных оценок разделить на количество оцениваемых параметров.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средней итоговой оценки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  <w:r>
        <w:br/>
      </w:r>
      <w:r>
        <w:rPr>
          <w:rFonts w:ascii="Times New Roman"/>
          <w:b/>
          <w:i w:val="false"/>
          <w:color w:val="000000"/>
        </w:rPr>
        <w:t xml:space="preserve">Ф.И.О. руководителя структурного подразделения 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  <w:r>
        <w:br/>
      </w:r>
      <w:r>
        <w:rPr>
          <w:rFonts w:ascii="Times New Roman"/>
          <w:b/>
          <w:i w:val="false"/>
          <w:color w:val="000000"/>
        </w:rPr>
        <w:t>Ф.И.О. оцениваемого служащего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компетенции.\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9 в соответствии с постановлением акимата Созакского района Туркестанской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                  дата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                   подпись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10 в соответствии с постановлением акимата Созакского района Туркестанской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              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инициалы)         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                  дата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       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11 в соответствии с постановлением акимата Созакского района Туркестанской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