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bdad" w14:textId="9d8b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на договорной основе для встреч с избирателями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25 августа 2023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 от 28 сентября 1995 года, акимат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всем кандидатам помещения для встреч с избирательями на договорной основе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А.А.Бакирову.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2023 года №193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предоставляемых для проведения встреч кандидатов с избирателями на договорной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Созакского района Туркестанской области от 05.04.2024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поселок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домов выдающиеся на договорных основаниях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Шолаккорган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государственноеучреждение"Малокомплектная общеобразовательная школа имени Иманова"образованияСозакского района управление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Балдысу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государственноеучреждение"Малокомплектная общеобразовательнаяшкола имени Жамбыла" отдела образованияСозакского района управление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государственноеучреждение"Малокомплектная начальная школа Карабулак" отдела образованияСозакского района управление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Жеткеншек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государственноеучреждение"Общеобразовательнаяшкола имени А.Молдагуловой" отдела образованияСозакского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Шолаккорган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казенноепредприятие"Дворец культуры Мыңжылқы" отдела культуры, развития языков, физической культуры и спорта акиматаСозакского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Жартытобе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казенноепредприятие"Дворец культуры "Мыңжылқы" отдела культуры, развития языков, физической культуры и спорта акиматаСозакского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клуб села Жартытобе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казенноепредприятие"Дворец культуры Мыңжылқы" отдела культуры, развития языков, физической культуры и спорта акиматаСозакского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села Акколтык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Бабата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казенноепредприятие"Дворец культуры "Мыңжылқы" отдела культуры, развития языков, физической культуры и спорта акиматаСозакского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села Бабата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Кумкент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"Дворец культуры "Мыңжылқы" отдела культуры, развития языков, физической культуры и спорта акимата Созакского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села "Құмкент"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казенноепредприятие"Дворец культуры "Мыңжылқы" отдела культуры, развития языков, физической культуры и спорта акиматаСозакского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села Қызылкөл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"Дворец культуры "Мыңжылқы" отдела культуры, развития языков, физической культуры и спорта акимата Созакского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села Созак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государственноеучреждение"Общеобразовательнаяшкола имени Суындык" отдела образованияСозакского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Ыбырай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государственноеучреждение"Малокомплектная общеобразовательнаяшкола имени Курмангазы" отдела образованияСозакского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Сызган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Сызган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государственноеучреждение"Общеобразовательнаяшкола имени К.Рүстемов" отдела образованияСозакского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Козмолдак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клуба "Козмолдак" государственное коммунальное казенноепредприятие"Дворец культуры "Мыңжылқы" отдела культуры, развития языков, физической культуры и спорта акиматаСозакского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государственноеучреждение"Общеобразовательнаяшкола имени Макаренко" отдела образованияСозакского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государственноеучреждение"Общеобразовательнаяшкола имени Карагур" отдела образованияСозакского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государственноеучреждение"Малокомплектная общеобразовательнаяшкола имени Б.Батырбековой" отдела образованияСозакского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государственноеучреждение"Малокомплектная общеобразовательнаяшкола имени С.Бакбергенова" отдела образованияСозакского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Аксүмбе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клуба Аксумбе государственное коммунальное казенноепредприятие"Дворец культуры "Мыңжылқы" отдела культуры, развития языков, физической культуры и спорта акиматаСозакского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Бакырлы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казенноепредприятие"Дворец культуры "Мыңжылқы" отдела культуры, развития языков, физической культуры и спорта акиматаСозакского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села Қаратау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государственноеучреждение"Малокомплектная основная средняя школа Саржаз" отдела образованияСозакского района,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Жуантобе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Жуантобе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"Общеобразовательнаяшкола имени Карагур" отдела образованияСозакского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"Общеобразовательнаяшкола имени Абая" отдела образованияСозакского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"Дворец культуры "Мыңжылқы" отдела культуры, развития языков, физической культуры и спорта акимата Созакского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клуб села Шу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Таукент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"Общеобразовательнаяшкола имени И.Кенесбаева" отдела образованияСозакского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"Общеобразовательнаяшкола имени Сугир Алиулы" отдела образованияСозакского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"Дворец культуры "Мыңжылқы" отдела культуры, развития языков, физической культуры и спорта акимата Созакского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поселка Таукент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Кыземшек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Кыземшек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"Дворец культуры "Мыңжылқы" отдела культуры, развития языков, физической культуры и спорта акимата Созакского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поселка Қыземшек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Тайконыр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"Дворец культуры "Мыңжылқы" отдела культуры, развития языков, физической культуры и спорта акимата Созаского района клуб "Демур" села Тайқоңыр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