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2e66" w14:textId="772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утравтившим силу постановление акимата Созакского района от 28 ноября 2022 года № 347 "Об установлении квоты рабочих мест для лиц с инвалидностью по Созакскому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6 сентября 2023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28 ноября 2022 года № 347 "Об установлении квоты рабочих мест для лиц с инвалидностью по Созакскому району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К.Оразова.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