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fcf5" w14:textId="3e5f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Толебийского района и исполнительных органов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20 апреля 2023 года № 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(зарегистрированного в Реестре государственной регистрации нормативных правовых актов за № 16299)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акима Толебийского района и исполнительных органов финансируемых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27 апреля 2018 года № 210 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Толебийского района корпуса "Б" (зарегистрированное в Реестре государственной регистрации нормативных правовых актов за № 4591, опубликованное 18 мая 2018 года в газете "Төлеби туы" и в эталонном контрольном банке нормативных правовых актов Республики Казахстан в электронном виде 15 мая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временно исполняющего обязанности руководителя аппарата акима района З.Сарыпбековой.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"20"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Толебийского района и исполнительных органов финансируемых из районного бюджета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Толебийского района Туркестанской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Толебийского района и исполнительных органов финансируемых из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акима Толебийского района и районных исполнительных органов, финансируемых из местного бюджета,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 (Заместители районного акима, руководитель аппарата районного акима, руководители самостоятельных отделов и акимы города, сельских округов),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8"/>
    <w:bookmarkStart w:name="z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                              Оценивающее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                      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                              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оценивающего служащего (руководителя структурного 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             дата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  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подпись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