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15f2" w14:textId="58d1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Толебийскому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8 ноября 2023 года № 6/37-VIII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под № 24212) маслихат Толебийского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 для населения на сбор, транспортировку, сортировку и захоронение твердых бытовых отходов по Толебийскому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Толебийского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житель,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житель,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