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46d2" w14:textId="b624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27 декабря 2023 года № 9/51-VIII.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408 992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59 452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97 277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89 410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 Аксуского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69 742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99 925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14 788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96 406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66 264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87 753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Толебийского районного маслихата Туркестанской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61 691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Толебийского районного маслихата Туркестанской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60 763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Толебийского районного маслихата Туркестанской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48 490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Толебийского районного маслихата Туркестанской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следующих объемах: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66 174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Толебийского районного маслихата Туркестанской области от 13.05.2024 </w:t>
      </w:r>
      <w:r>
        <w:rPr>
          <w:rFonts w:ascii="Times New Roman"/>
          <w:b w:val="false"/>
          <w:i w:val="false"/>
          <w:color w:val="000000"/>
          <w:sz w:val="28"/>
        </w:rPr>
        <w:t>№ 13/75-VIII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Толебийского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Толебийского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Толебийского районного маслихата Туркестанской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21/111-VIII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Толебийского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Толебийского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Толебийского районного маслихата Туркестанской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17/91-VIII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