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8248" w14:textId="d398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юридического лица и об утверждении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23 августа 2023 года № 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"Отдел занятости и социальных программ акимата Тюлькубасского района" в государственное учреждение "Отдел занятости и социальных программ акимата Тюлькубасского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государственного учреждения "Отдел занятости и социальных программ акимата Тюлькубасского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Тюлькубасского района № 529 от 10 июля 2018 года "Об утверждении Положения о коммунальном государственном учреждении "Отдел занятости и социальных программ Тюлькубасского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по социальным вопросам.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Тюлькубасского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 212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Тюлькубасского района"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Тюлькубасского района" (далее ГУ "Отдел занятости и социальных программ акимата Тюлькубасского района")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услуг, продления, отзыва, разрешения трудовому иммигранту.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занятости и социальных программ акимата Тюлькубасского района" имеет ведомства: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"Районный территориальный центр по оказанию социальной помощи населению" отдела занятости и социальных программ акимата Тюлькубасского района.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занятости и социальных программ акимата Тюлькубасского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занятости и социальных программ акимата Тюлькубасского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занятости и социальных программ акимата Тюлькубасского района" вступает в гражданско-правовые отношения от собственного имени.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занятости и социальных программ акимата Тюлькубасского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занятости и социальных программ акимата Тюлькубасского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занятости и социальных программ акимата Тюлькубасского района" и другими актами, предусмотренными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занятости и социальных программ акимата Тюлькубасского района" утверждаются в соответствии с действующим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Тюлькубасский район, Майлыкентский сельский округ, село Т.Рыскулова, улица Д.Конаева № 24А, индекс 161300.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занятости и социальных программ акимата Тюлькубасского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занятости и социальных программ акимата Тюлькубасского района" осуществляется из республиканского и местных бюджетов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занятости и социальных программ акимата Тюлькубасского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занятости и социальных программ акимата Тюлькубасского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занятости и социальных программ акимата Тюлькубасского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сфере занятости населения, социальной защиты, предоставления специальных социальных услуг и выдача, продление, отзыв разрешения трудовому иммигранту.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пределах своей компетенции у должностных лиц, государственных органов и иных организаций необходимую информацию, документы и иные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деятельность подведомственных учреждений "Отдела занятости и социальных программ акимата Тюлькубасского района"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прав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качественное и своевременное исполнение актов и поручений Президента, Правительства и иных центральных исполнительных органов Республики Казахстан, а также акима и акимата области,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качественного и своевременного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функций органа государственного управления в отношении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работу по оказанию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профилактике бытового насилия";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анализ, прогнозирование спроса и предложения рабочей силы в районах и информирования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реализации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осуществления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взаимодействия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выдачу адресной социальной помощи гражданам со среднедушевым доходом, не превышающим черты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создания и деятельности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проведения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принятия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оказания социальной помощи и координации в оказании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меры по содействию занятости лицам, освобожденным из учреждений, а также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функции государства по опеке и попечительству в отношении 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деятельность "Центр активного долголетия";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выдачу, продление, отзыв разрешения трудовому иммигранту.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занятости и социальных программ акимата Тюлькубасского района" осуществляется первым руководителем, который несет персональную ответственность за выполнение возложенных на ГУ "Отдел занятости и социальных программ акимата Тюлькубасского района" задач и осуществление им своих полномочий.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ГУ "Отдел занятости и социальных программ акимата Тюлькубасского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ГУ "Отдел занятости и социальных программ акимата Тюлькубасского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ГУ "Отдел занятости и социальных программ акимата Тюлькубасского района":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служебную, бухгалтерскую с правом первои подписи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действующих законодательсв Республики Казахстан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занятости и социальных программ акимата Тюлькубасского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занятости и социальных программ акимата Тюлькубасского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занятости и социальных программ акимата Тюлькубасского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ГУ "Отдел занятости и социальных программ акимата Тюлькубасского района"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"Отдел занятости и социальных программ акимата Тюлькубасского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ГУ "Отдел занятости и социальных программ акимата Тюлькубасского района"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 Отдел занятости и социальных программ акимата Тюлькубасского района"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"Районный территориальный центр по оказанию социальной помощи населению" отдела занятости и социальных программ акимата Тюлькубасского района.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Режим работы государственного органа устанавливается правилами внутреннего трудового распорядка и устанавливается в соответствии с нормами Трудового законодательства Республики Казахстан.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