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3aba" w14:textId="b9c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юридического лица и об утверждении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22 ноября 2023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"Отдел жилищно-коммунального хозяйства, пассажирского транспорта и автомобильных дорог акимата Тюлькубасского района" в государственное учреждение "Отдел жилищно-коммунального хозяйства, пассажирского транспорта и автомобильных дорог акимата Тюлькубасского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"Отдел жилищно-коммунального хозяйства, пассажирского транспорта и автомобильных дорог акимата Тюлькубасского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Тюлькубасского района №152 от 10 июня 2020 года "Об утверждении Положения о коммунальном государственном учреждении "Отдел жилищно-коммунального хозяйства, пассажирского транспорта и автомобильных дорог акимата Тюлькубасского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№315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 и автомобильных дорог акимата Тюлькубасского района"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Тюлькубасского района", является государственным исполнительным органом Республики Казахстан уполномоченное акиматом на осуществление отдельных функций местного государственного управления и самоуправления, в сфере жилищно-коммунального хозяйства, пассажирского транспорта и автомобильных дорог, финансируемое из соответствующего местного бюджета.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акимата Тюлькубасского района" имеет ведомства;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"Тұраркент-су".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акимата Тюлькубасского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акимата Тюлькубасского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акимата Тюлькубасского района" вступает в гражданско-правовые 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акимата Тюлькубасского района" имеет право выступать стороной гражданско-правовых отношений от имени государства, если оно уполномчено на это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акимата Тюлькубасского района"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Тюлькубасского района" утверждаются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индекс 161300, Туркестанская область, Тюлькубасский район, с.Т.Рыскулова, ул.Т.Рыскулова, № 201.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акимата Тюлькубасского района".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жилищно-коммунального хозяйства, пассажирского транспорта и автомобильных дорог акимата Тюлькубасского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жилищно-коммунального хозяйства, пассажирского транспорта и автомобильных дорог акимата Тюлькубасского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жилищно-коммунального хозяйства, пассажирского транспорта и автомобильных дорог акимата Тюлькубасского района".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не установлено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 коммунальное государственное учреждение "Отдел жилищно-коммунального хозяйства, пассажирского транспорта и автомобильных дорог акимата Тюлькубасского района" осуществляет государственную политику в сфере жилищно-коммунального хозяйства, пассажирского транспорта и автомобильных дорог. Является государственным исполнительным органом Республики Казахстан уполномоченное акиматом на осуществление отдельных функций местного государственного управления и самоуправления, финансируемое из соответствующего местного бюджета.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перспективное планирование и приоритетное направление развития жилищно-коммунального хозяйства, пассажирского транспорта и автомобильных дорог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реализовать и проводить анализ выполнения Государственных программ развития жилищно-коммунального хозяйства, пассажирского транспорта и автомобильных дорог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целей государственной политики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от своего имени сделки, договоры, контракты, выдает доверенности, приобретает имущественные и личные неимущественные права, выступает истцом и ответчиком в суде, а также осуществляет другие действия, которые могут быть возложены на отдел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от органов государственного управления и хозяйствующих субьектов информацию, необходимую для реализации функциональных задач, принимать установленные законодательством меры по устранению выявленных нарушений, возмещение причиненного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своей деятельности руководствуется действующим законодательством Республики Казахстан, актами Президента, Правительства Республики Казахстан, постановлениями акимата области, района, решениями и распоряжениями акима области, района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настоящим Законом, и утверждает планы развития государственного предприятия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государственной политики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необходимые правовые, социально-экономические, финансовые и организационные условия для формирования развитой инфраструктуры жилищно-коммунального хозяйства, пассажирского транспорта и автомобильных дорог в этом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концепцию развития жилищно-коммунального хозяйства, пассажирского транспорта и автомобильных дорог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постановления акимата и решения акима района о развитии жилищно-коммунального хозяйства, пассажирского транспорта и автомобильных дорог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задачи жилищной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социальной инфраструктуры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жилищно-коммунального хозяйства, пассажирского транспорта и автомобильных дорог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проектов решений акима, постановлений акимата по вопросам относящимся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ремонтные работы и капитальные строительства систем питьевой воды, канализации, природного газа, сетей электроснабжения, благоустройства и озеленения;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функции жилищной инспекции является: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государственного технического обследования общего имущества многоквартирного жилого дома;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перечня, 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обязательных предписаний для исполнения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целевого использования жилья осуществляется государственным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иные функции, возложенные на него законодательством и решениями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жилищно-коммунального хозяйства, пассажирского транспорта и автомобильных дорог акимата Тюлькубасского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акимата Тюлькубасского района" формируется за счет районного акимата.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17.Имущество, закрепленное за государственным учреждением "Отдел жилищно-коммунального хозяйства, пассажирского транспорта и автомобильных дорог акимата Тюлькубасского района" относится к коммунальной собственности.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"Отдел жилищно-коммунального хозяйства, пассажирского транспорта и автомобильных дорог акимата Тюлькубасского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Реорганизация и упразднение государственного учреждения "Отдел жилищно-коммунального хозяйства, пассажирского транспорта и автомобильных дорог акимата Тюлькубасского района" осуществляются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6.Организация деятельности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"Отдел жилищно-коммунального хозяйства, пассажирского транспорта и автомобильных дорог акимата Тюлькубасского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жилищно-коммунального хозяйства, пассажирского транспорта и автомобильных дорог акимата Тюлькубасского района" задач и осуществление им своих функций.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государственное учреждение "Отдел жилищно-коммунального хозяйства, пассажирского транспорта и автомобильных дорог акимата Тюлькубасского района" назначается на должность и освобождается от должности акимом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жилищно-коммунального хозяйства, пассажирского транспорта и автомобильных дорог акимата Тюлькубасского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акимата Тюлькубасского района":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возглавляет руководитель отдела, назначаемый на должность и освобождаемый от должности акимом района в соответствии с законодательством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действует от имени отдела, представляет его во всех предприятиях, организациях, учреждениях, заключает договора, выдает доверенности, открывает счет в банках утверждает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несет персенальную ответственность за исполнение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 установленном законодательством порядке налагает дисциплинарные взыскания на сотрудников отдела, подписывает приказы отдела, осуществляет иные полномочия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вправе для выполнения определенной работы заключать с юридическими и физическими лицами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 соответствии с законом принимает на работу и увольняет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с работниками отдела осуществляются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обладает правом первой подписи на финансовые документы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учреждениея "Отдел жилищно-коммунального хозяйства, пассажирского транспорта и автомобильных дорог акимата Тюлькубасского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своих заместителей в соответствии с действующим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Режим работы Отдела регулируется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