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99f0" w14:textId="02f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Тюлькубасского района от 23 ноября 2023 года № 319 "О переименовании юридического лица и об утверждении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14 декабря 2023 года №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23 ноября 2023 года № 319 "О переименовании юридического лица и об утверждении Положения".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данную сферу.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