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274c" w14:textId="74f2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Тюлькубасского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11 мая 2023 года № 2/9-08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 Тюлькубасского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об отмене решения Тюлькубасского районнго маслихата от 24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19/3-07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Тюлькубасского районного маслихата от 29 марта 2017 года № 25/13-06 "Об утверждении Методики оценки деятельности административных государственных служащих аппарата Тюлькубасского районного маслихата".2018 года № 25/13-06 "Об утверждении Методики оценки деятельности административных государственных служащих аппарата Тюлькубасского районного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Тюлькубасского районного маслихата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ff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аппарата Тюлькубасского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аппарата Тюлькубасского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 решением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   Оценивающее лицо __________________________________             _____________________________________ (фамилия, инициалы)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      дата _________________________________ подпись ______________________________       подпись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Примечание: Оценка определяется в зависимости от процента реализации ключевого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целевого индикатора. При этом в допустимом диапазоне оценивающее лицо выставляет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 В целях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 государственных служащих корпуса "Б" (далее – оценка)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предлагаем Вам оценить своих коллег методом ранжирования по 5-балльной шкале.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(выполняет функциональные обязанности эффективно,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 _____________________________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360. Примечание: метод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360 – метод оценки, направленный на выявление наличия у оцениваемого лица требуемых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компетенций путем опроса круга лиц из рабочего окружения оцениваемого лица; Данный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 поможет Вашему коллеге лучше понять свои сильные и слабые стороны, увидеть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редко, компетенция проявляется примерно в половине случаев, компетенция проявляется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большинстве случаев, компетенция проявляется всегда). Оценки необходимо выставлять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объективно, без личных симпатий/антипатий. Анонимность и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гарантируется.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проявляется; компетенция проявляется редко;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случаев; компетенция проявляется в большинстве случаев;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оцениваемого служащего 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оценить своих коллег методом 360 градусов. Примечание: метод 360 – метод оценки,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направленный на выявление наличия у оцениваемого лица требуемых компетенций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опроса круга лиц из рабочего окружения оцениваемого лица; Данный метод поможет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Вашему коллеге лучше понять свои сильные и слабые стороны, увидеть потенциал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дальнейшего роста и развития. В графе ответы необходимо указать один из предложенных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вариантов ответа (компетенция не проявляется, компетенция проявляется редко,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случаев, компетенция проявляется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большинстве случаев, компетенция проявляется всегда). Оценки необходимо выставлять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объективно, без личных симпатий/антипатий. Анонимность и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гарантируется.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проявляется; компетенция проявляется редко;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случаев; компетенция проявляется в большинстве случаев;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решением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ff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            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____________________________________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решением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ff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функциональные обязанности удовлетворительно,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решением Тюлькубасского районного маслихата Туркестанской области от 22.06.2023 </w:t>
      </w:r>
      <w:r>
        <w:rPr>
          <w:rFonts w:ascii="Times New Roman"/>
          <w:b w:val="false"/>
          <w:i w:val="false"/>
          <w:color w:val="ff0000"/>
          <w:sz w:val="28"/>
        </w:rPr>
        <w:t>№ 4/17-08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