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0b58" w14:textId="8d20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Тюлькубасском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сентября 2023 года № 7/8-08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122 "Об утверждении Типовых правил проведения раздельных сходов местного сообщества",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 правила проведения раздельных сходов местного сообщества в Тюлькубасском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7/8-08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Тюлькубасском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и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поселка, сельского округа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поселка и сельского округа для регистрации.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