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1131" w14:textId="83e1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Тюлькубасского районного маслихата от 26 апреля 2023 года № 2/9-08 "Об утверждении Методики оценки деятельности административных государственных служащих корпуса "Б" аппарата Тюлькубасского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22 июня 2023 года № 4/17-08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от 17 мая 2023 года № 113 "О внесении изменений и дополнений в приказ Председателя Агентсва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 в Реестре государственной регистрации нормативных правовых актов за № 181562,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11 мая 2023 года № 2/9-08 "Об утверждении Методики оценки деятельности административных государственных служащих корпуса "Б" аппарата Тюлькубасского районного маслихата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Тюлькубасского районного маслихата.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4/17-08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                         Непосредственный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инициалы)                               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            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подпись ____________________            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4/17-08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 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 функциональные обязанности удовлетворительно,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                      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            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           дата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          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4/17-08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