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84c2" w14:textId="7898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Балыктинского сельского округа акимата Тюлькубасского района Туркестанской области от 30 мая 2023 года № 39. Утратило силу решением акима Балыктинского сельского округа акимата Тюлькубасского района Туркестанской области от 3 января 2024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Балыктинского сельского округа акимата Тюлькубасского района Туркестанской области от 03.01.2024 № 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 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Балыктинского сельского округа акимата Тюлькубасского района" (8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заместителю акима Балыктинского сельского округа категория Е-G-1, 1 еденица № 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советника акима Балыктинского сельского округа категория Е-G-2, 1 еденица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Помощник акима Балыктинского сельского округа категория Е-G-2, 1 еденица № 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право (юриспруденция и/или право и/или правоведение (юриспруденция)).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(бухгалтер) Балыктинского сельского округа категория Е-G-3, 1 еденица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право (экономика и/или финансы и/или учет и аудит).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(земельный) Балыктинского сельского округа категория Е-G-3, 1 еденица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(военный специалист) Балыктинского сельского округа категория Е-G-3, 1 еденица № 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(социальный) Балыктинского сельского округа категория Е-G-3, 1 еденица № 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"30" мая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(налоговик) Балыктинского сельского округа категория Е-G-3, 1 еденица № 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образованию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необходимых компетенциях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опыту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типовым квалификационным требованиям административным государственным должностям корпуса "Б"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