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7545" w14:textId="ce0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акимата Тюлькубасского района Туркестанской области от 30 мая 2023 года № 21. Утратило силу решением акима Мичуринского сельского округа акимата Тюлькубасского района Туркестанской области от 3 января 2024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Мичуринского сельского округа акимата Тюлькубасского района Туркестанской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(8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этого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заместителю акима Мичуринского сельского округа категория Е-G-1, 1 единица № 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Мичуринского сельского округа категория Е-G-2, 1 единица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помощника акима Мичуринского сельского округа категория Е-G-2, 1 единица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(правоведение и право).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 и управление (экономика, финансы , учет и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необходимым компетенциям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2023 года № 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Мичуринского сельского округа категория Е-G-3, 1 единица № 03-7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к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