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c0cd" w14:textId="a71c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Акбиикского сельского округа акимата Тюлькубасского района Туркестанской области от 30 мая 2023 года № 16. Утратило силу решением акима Акбиикского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Акбиикского сельского округа акимата Тюлькубасского района Туркестанской области от 03.01.2024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"Об утверждении Типовых квалификационных требований к административным государственным должностям корпуса "Б"" № 71,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Акбиикского сельского округа акимата Тюлькубасского района " (6 приложений)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С.Султанкулова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и.о.акима Акбиикского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 акима Акбиикского сельского округа категория E-G-2, 1 единица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и.о.акима Акбиикского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 акима Акбиикского сельского округа категория E-G-3, 1 единица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и.о.акима Акбиикского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 акима Акбиикского сельского округа категория E-G-3, 1 единица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(экономика и/или финансы и/или учет и аудит)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и.о.акима Акбиикского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 акима Акбиикского сельского округа категория E-G-3, 1 единица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и.о.акима Акбиикского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 акима Акбиикского сельского округа категория E-G-3, 1 единица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и.о.акима Акбиикского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от 30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 акима Акбиикского сельского округа категория E-G-3, 1 единица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1.Высшее образование, послевузовское образование, послесреднее образование, среднее техническое образование, профессиональное образование, техническое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компетенции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квалификационным требованиям к административным государственным должностям корпуса "Б", утвержденным актом уполномоченного органа по делам государственной службы;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