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c129" w14:textId="360c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и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Рыскуловского сельского округа Тюлькубасского района Туркестанской области от 19 сентября 2023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и на основании заключения Туркестанской областной ономастической комиссии от 3 августа 2023 года, аким Рыскуловского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Азаттык улицу Интерноционал на улицу "Тұран".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в селе Азаттык – наименование "Нұрлы жол".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безымянной улице в селе Азаттык – наименование "Ақмешіт".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Н.Нышанбай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