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9281" w14:textId="15e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Кельтемашатского сельского округа акимата Тюлькубасского района Туркестанской области от 30 мая 2023 года № 45. Утратило силу решением акима Кельтемашатского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Кельтемашатского сельского округа акимата Тюлькубасского района Туркестанской области от 03.01.2024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"Об утверждении Типовых квалификационных требований к административным государственным должностям корпуса "Б"" № 71, РЕШАЮ: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Кельтемашатского сельского округа акимата Тюлькубасского района " (6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М.Бердалиев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Кельтемашатского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кельтемашатского сельского округа Категория Е-G-2, 1 единица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Кельтемашатского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Кельтемашатского сельского округа Категория Е-G-3, 1 единица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Кельтемашатского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Кельтемашатского сельского округа Категория Е-G-3, 1 единица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Кельтемашатского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Кельтемашатского сельского округа Категория Е-G-3, 1 единица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управление и право (экономика и/или финансы и/или учет и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Кельтемашатского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Кельтемашатского сельского округа Категория Е-G-3, 1 единица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Кельтемашатского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аппарата акима Кельтемашатского сельского округа Категория Е-G-3, 1 единица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образованию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необходимым компетенциям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соответствовать типовым квалификационным требованиям административных государственных должностей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