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3328" w14:textId="b1f3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Шардаринского района от 9 августа 2022 года № 215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Шардаринского района корпуса "Б""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11 апреля 2023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9 августа 2022 года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Шардаринского района корпуса "Б"" № 215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Ж.Бердешова.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апрелья 2023 года № 103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Шардаринского района корпуса "Б"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Шардаринского района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Методике: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 (Заместители районного акима, руководитель аппарата районного акима, руководители самостоятельных отделов и акимы сельских округов поселков),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оцениваемое лицо – руководитель структурного подразделения/государственного органа или служащий корпуса "Б";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оцениваемый период – период оценки результатов работы государственного служащего.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по КЦИ и ранжированию складывается из средней оценки служащего корпуса "Б" за отчетные кварталы.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удовлетворительно",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не удовлетворительно" (неудовлетворительная оценка).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оценки по методу 360 являются основанием для принятия решений по обучению служащего.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Разногласия, связанные с процедурой оценки, рассматриваются службой управления персоналом при содействии всех заинтересованных лиц и сторон.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Оценивающее лицо обеспечивает: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своевременную постановку, согласование и утверждение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калибровочных сессиях и в решении спорных вопросов по оценке оцениваемых лиц, в случае их возникновения в процессе оценки.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Оцениваемое лицо обеспечивает: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регулярного мониторинга степени выполнения им КЦИ/поставленных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своевременной самооценки в рамках оценки его деятельности по методу 360;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во встречах с руководителем по обсуждению результатов оценки деятельности. 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Руководители службы управления персоналом обеспечивают: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своевременного анализа и согласование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калибровочной сессии, включая подготовку информации по каждому работнику в рамках подготовки к калибровочным сессиям;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 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 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 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КЦИ должны иметь количественные и качественные индикаторы измеримости достижения целей и быть: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положительного изменения, который необходимо достичь);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измеримыми (определяются конкретные критерии для измерения достижения КЦИ);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достижимыми (КЦИ определяются с учетом имеющихся ресурсов, полномочий и ограничений);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в течение оцениваемого периода);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 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осуществляется по методу ранжирования.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Оценивающему лицу оценочный лист направляется информационной системой, либо в случае ее отсутствия службой управления персоналом.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приложению 4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 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 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оценке служащего методом 360 также предусмотрена его самооценка. При этом в итоговых результатах самооценка служащего не учитывается.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круг опрашиваемых лиц включаются: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непосредственный руководитель;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находящиеся с оцениваемым лицом на одном уровне по должности и тесно взаимодействующие с ним. 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Служба управления персоналом организовывает деятельность калибровочной сессии.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 калибровочной сессии оценивающее лицо кратко описывает работу оцениваемого лица и аргументирует свою оценку.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калибровочной сессии могут поддержать оценку оценивающего лица либо привести аргументы для корректировки оценки.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оценки осуществляется как в сторону повышения, так и в сторону понижения.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 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встречи обсуждаются следующие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достижений за оцениваемый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развития навыков и компетенций;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потенциала и обсуждение карьерных устремлений работника.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(государственного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"Б"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                                                              Оценивающее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         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дата_____________________________              дата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                                                  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          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целевого индикатора. При этом в допустимом диапазоне оценивающее лицо выставляет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подразделения/государственного органа)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(далее – оценка) предлагаем Вам оценить своих коллег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(выполняет функциональные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эффективно, выполняет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удовлетворительно,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деятельности административных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(компетенция не проявляется, компетенция проявляется редко, компетенция проявляется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примерно в половине случаев, компетенция проявляется в большинстве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оценка высчитывается в автоматическом режиме путем суммирования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метод 360 – метод оценки, направленный на выявление наличия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метод поможет Вашему коллеге лучше понять свои сильные и слабые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ответы необходимо указать один из предложенных вариантов ответа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(компетенция не проявляется, компетенция проявляется редко, компетенция проявляется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примерно в половине случаев, компетенция проявляется в большинстве случаев,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