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c5e0" w14:textId="c6ac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Шардаринского района Туркестанской области от 31 августа 2023 года № 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города Шардара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Республиканскому государственному учреждению "Департамент пограничной службы Комитета национальной безопасности Республики Казахстан по Туркестанской области" временный безвозмездный короткосрочный публичный сервитут, для строительства волоконно-оптической линии связи общей площадью 2,0 гектаров земельный участок на территории города Шардара без изъятия земельных участков у землепользователей и собственников земель, сроком на 3 (три)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Б.Сүйет.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О.Айдосов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