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02f3" w14:textId="0480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Шардаринского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14 августа 2023 года № 6-39-VIII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Шардаринский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Шардаринского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оценки деятельности административных государственных служащих корпуса "Б" действуют до 31 августа 2023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следующие решения Шардаринского районного маслихата: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Шардаринского районного маслихата "Об утверждении Методики оценки деятельности административных служащих корпуса "Б" государственного учреждения "Аппарат Шардаринского районного маслихата" 18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25-173-VI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4553);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Шардаринского районного маслихата "О внесении изменений в решение Шардаринского районного маслихата от 18 апреля 2018 года № 25-173-VI "Об утверждении Методики оценки деятельности административных государственных служащих корпуса "Б" государственного учреждения "Аппарат Шардаринского районного маслихата" от 31 марта 2022 года </w:t>
      </w:r>
      <w:r>
        <w:rPr>
          <w:rFonts w:ascii="Times New Roman"/>
          <w:b w:val="false"/>
          <w:i w:val="false"/>
          <w:color w:val="000000"/>
          <w:sz w:val="28"/>
        </w:rPr>
        <w:t>№ 17-103-VIІ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166001)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Шардаринского районного маслихата"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Мактааральского районного маслихата"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ностоящей методикой оценки деятельности административных государственных служащих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Типовая 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(далее – служащие корпуса "Б") государственного учреждения аппарата Шардаринского районного маслихата.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Подпункт 12) действует до 31.08.2023 (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государственного органа, в котором введена система автоматизированной оценки проводится с учетом особенностей, определенными внутренними документами данного государственного органа.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Абзац второй действует до 31.08.2023 (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руководителем отдела постоянной комиссии государственного органа, на которого возложено исполнение обязанностей кадровой службы, в том числе посредством информационной системы.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отдела постоянной комиссии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Руководитель отдела постоянной комиссии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отдела постоянной комиссии государственного органа в течение трех лет со дня завершения оценки, а также при наличии технической возможности в информационной системе.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отделом постоянной комиссии государственного органа при содействии всех заинтересованных лиц и сторон.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постоянной комиссии государственного органа обеспечивает: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постоянной комиссии и участникам калибровочных сессий.</w:t>
      </w:r>
    </w:p>
    <w:bookmarkEnd w:id="28"/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 государственного органа по достижению КЦИ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руководителем отдела постоянной комиссии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отдела постоянной комиссии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руководитель отдела постоянной комиссии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на повышение эффективности деятельности государственного органа.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руководитель отдела постоянной комиссии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руководителем отдела постоянной комиссии.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руководитель отдела постоянной комиссии,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руководителем отдела постоянной комиссии.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отдела постоянной комиссии, для каждого оцениваемого лица.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Руководитель отдела постоянной комиссии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кадровой службой должны быть учтены результаты оценки метода 360, в том числе наименее выраженные компетенции служащего.</w:t>
      </w:r>
    </w:p>
    <w:bookmarkEnd w:id="47"/>
    <w:bookmarkStart w:name="z4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отдела постоянной комиссии организовывает деятельность калибровочной сессии.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отдела постоянной комиссии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Глава 6 действует до 31.08.2023 (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59"/>
    <w:bookmarkStart w:name="z6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руководитель отдела постоянной комиссии не позднее 2 рабочих дней выносит его на рассмотрение Комиссии.</w:t>
      </w:r>
    </w:p>
    <w:bookmarkEnd w:id="68"/>
    <w:bookmarkStart w:name="z7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Руководитель отдела постоянной комиссии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главный специалист отдела постоянной комиссии. Секретарь комиссии не принимает участие в голосовании.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Руководитель отдела постоянной комиссии обеспечивает проведение заседания комиссии в соответствии со сроками, согласованными с председателем комиссии.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Руководитель отдела постоянной комиссии предоставляет на заседание комиссии следующие документы: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Руководитель отдела постоянной комиссии ознакамливает служащего корпуса "Б" с результатами оценки в течение двух рабочих дней со дня ее завершения.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