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d87c" w14:textId="708d8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бюджете города, сельских округов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Шардаринского районного маслихата Туркестанской области от 25 декабря 2023 года № 16-82-VIII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Шардаринского районного маслихата от 22 декабря 2023 года № 15-67-VIII "О районном бюджете на 2024-2026 годы", маслихат Шардаринского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Шардара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612 844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450 192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454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161 931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622 735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-9 891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9 891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9 891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Шардаринского районного маслихата Туркестанской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30-154-VIII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сельского округа им К.Турысбекова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105 696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28 925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76 771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106 799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-1 103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1 103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Шардаринского районного маслихата Туркестанской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30-154-VIII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Коксу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– 113 399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44 786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68 425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113 864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-465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465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Шардаринского районного маслихата Туркестанской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30-154-VIII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Узын ата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103 639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28 094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75 545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104 528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-889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Шардаринского районного маслихата Туркестанской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30-154-VIII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им. Алатау батыра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111 460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47 018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 64 355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113 558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-2 098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2 098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2 098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Шардаринского районного маслихата Туркестанской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30-154-VIII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сельского округа Кызылкум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80 808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15 131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65 677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81 629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-821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Шардаринского районного маслихата Туркестанской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30-154-VIII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Суткент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104 282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12 053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92 123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104 295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 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Шардаринского районного маслихата Туркестанской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30-154-VIII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сельского округа Акшенгелди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86 008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16 265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69 743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87 036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-1 028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1 028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Шардаринского районного маслихата Туркестанской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30-154-VIII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Достык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111 645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12 019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99 626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113 327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-1 682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1 682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1 682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Шардаринского районного маслихата Туркестанской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30-154-VIII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сельского округа Жаушыкум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131 233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13 923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117 133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131 354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-121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Шардаринского районного маслихата Туркестанской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30-154-VIII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Коссейт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114 363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19 291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95 072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115 093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-730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730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Шардаринского районного маслихата Туркестанской области от 23.12.2024 </w:t>
      </w:r>
      <w:r>
        <w:rPr>
          <w:rFonts w:ascii="Times New Roman"/>
          <w:b w:val="false"/>
          <w:i w:val="false"/>
          <w:color w:val="000000"/>
          <w:sz w:val="28"/>
        </w:rPr>
        <w:t>№ 30-154-VIII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 объемы субвенции на 2024 год выделяемых из районного бюджета в бюджет сельского округа – 22 295 тысяч тенге.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Суткент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116 460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7 086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109 254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116 460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Утвердить объемы субвенции на 2024 год выделяемых из районного бюджета в бюджет сельского округа – 21 320 тысяч тенге.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сельского округа Акшенгелди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79 241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8 391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70 730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79 241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Утвердить объемы субвенции на 2024 год выделяемых из районного бюджета в бюджет сельского округа – 22 175 тысяч тенге.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сельского округа Достык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100 990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7 179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100 990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 Утвердить объемы субвенции на 2024 год выделяемых из районного бюджета в бюджет сельского округа – 25 184 тысяч тенге.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сельского округа Жаушыкум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95 776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11 328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84 258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95 776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Утвердить объемы субвенции на 2024 год выделяемых из районного бюджета в бюджет сельского округа – 22 068 тысяч тенге.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Утвердить бюджет сельского округа Коссейт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104 634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13 849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90 785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104 634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Утвердить объемы субвенции на 2024 год выделяемых из районного бюджета в бюджет сельского округа – 21 873 тысяч тенге.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Объем бюджетных изъятий из бюджета города, сельских округов в районный бюджет не предусмотрено.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Утвердить перечень бюджетных программ, не подлежащих секвестру в процессе исполнения бюджета города, сельского округа на 2024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Настоящее решение вводится в действие с 1 января 2024 года. 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Шардара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Шардаринского районного маслихата Туркестанской области от 23.12.2024 </w:t>
      </w:r>
      <w:r>
        <w:rPr>
          <w:rFonts w:ascii="Times New Roman"/>
          <w:b w:val="false"/>
          <w:i w:val="false"/>
          <w:color w:val="ff0000"/>
          <w:sz w:val="28"/>
        </w:rPr>
        <w:t>№ 30-154-VIII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№16-82-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Шардара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Шардара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 К.Турысбекова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Шардаринского районного маслихата Туркестанской области от 23.12.2024 </w:t>
      </w:r>
      <w:r>
        <w:rPr>
          <w:rFonts w:ascii="Times New Roman"/>
          <w:b w:val="false"/>
          <w:i w:val="false"/>
          <w:color w:val="ff0000"/>
          <w:sz w:val="28"/>
        </w:rPr>
        <w:t>№ 30-154-VIII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 К.Турысбекова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 К.Турысбекова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Коксу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Шардаринского районного маслихата Туркестанской области от 23.12.2024 </w:t>
      </w:r>
      <w:r>
        <w:rPr>
          <w:rFonts w:ascii="Times New Roman"/>
          <w:b w:val="false"/>
          <w:i w:val="false"/>
          <w:color w:val="ff0000"/>
          <w:sz w:val="28"/>
        </w:rPr>
        <w:t>№ 30-154-VIII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Коксу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Коксу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Узын ата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Шардаринского районного маслихата Туркестанской области от 23.12.2024 </w:t>
      </w:r>
      <w:r>
        <w:rPr>
          <w:rFonts w:ascii="Times New Roman"/>
          <w:b w:val="false"/>
          <w:i w:val="false"/>
          <w:color w:val="ff0000"/>
          <w:sz w:val="28"/>
        </w:rPr>
        <w:t>№ 30-154-VIII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Узын ата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Узын ата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Алатау батыр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Шардаринского районного маслихата Туркестанской области от 23.12.2024 </w:t>
      </w:r>
      <w:r>
        <w:rPr>
          <w:rFonts w:ascii="Times New Roman"/>
          <w:b w:val="false"/>
          <w:i w:val="false"/>
          <w:color w:val="ff0000"/>
          <w:sz w:val="28"/>
        </w:rPr>
        <w:t>№ 30-154-VIII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Алатау батыр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Алатау батыр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Шардаринского районного маслихата Туркестанской области от 23.12.2024 </w:t>
      </w:r>
      <w:r>
        <w:rPr>
          <w:rFonts w:ascii="Times New Roman"/>
          <w:b w:val="false"/>
          <w:i w:val="false"/>
          <w:color w:val="ff0000"/>
          <w:sz w:val="28"/>
        </w:rPr>
        <w:t>№ 30-154-VIII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Кызылкум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Суткент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Шардаринского районного маслихата Туркестанской области от 23.12.2024 </w:t>
      </w:r>
      <w:r>
        <w:rPr>
          <w:rFonts w:ascii="Times New Roman"/>
          <w:b w:val="false"/>
          <w:i w:val="false"/>
          <w:color w:val="ff0000"/>
          <w:sz w:val="28"/>
        </w:rPr>
        <w:t>№ 30-154-VIII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Суткент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Суткент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Акшенгелди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Шардаринского районного маслихата Туркестанской области от 23.12.2024 </w:t>
      </w:r>
      <w:r>
        <w:rPr>
          <w:rFonts w:ascii="Times New Roman"/>
          <w:b w:val="false"/>
          <w:i w:val="false"/>
          <w:color w:val="ff0000"/>
          <w:sz w:val="28"/>
        </w:rPr>
        <w:t>№ 30-154-VIII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Акшенгелди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Акшенгелди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Шардаринского районного маслихата Туркестанской области от 23.12.2024 </w:t>
      </w:r>
      <w:r>
        <w:rPr>
          <w:rFonts w:ascii="Times New Roman"/>
          <w:b w:val="false"/>
          <w:i w:val="false"/>
          <w:color w:val="ff0000"/>
          <w:sz w:val="28"/>
        </w:rPr>
        <w:t>№ 30-154-VIII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4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Достык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Жаушыкум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Шардаринского районного маслихата Туркестанской области от 23.12.2024 </w:t>
      </w:r>
      <w:r>
        <w:rPr>
          <w:rFonts w:ascii="Times New Roman"/>
          <w:b w:val="false"/>
          <w:i w:val="false"/>
          <w:color w:val="ff0000"/>
          <w:sz w:val="28"/>
        </w:rPr>
        <w:t>№ 30-154-VIII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Жаушыкум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Жаушыкум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Коссейт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Шардаринского районного маслихата Туркестанской области от 23.12.2024 </w:t>
      </w:r>
      <w:r>
        <w:rPr>
          <w:rFonts w:ascii="Times New Roman"/>
          <w:b w:val="false"/>
          <w:i w:val="false"/>
          <w:color w:val="ff0000"/>
          <w:sz w:val="28"/>
        </w:rPr>
        <w:t>№ 30-154-VIII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Коссейт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Коссейт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Шардаринского района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№16-82-VIII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города,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бюджетной классификации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