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5ee9" w14:textId="cfd5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Жетысайского районного маслихата от 1 октября 2021 года № 11-77-VII "Об утверждении порядка проведения раздельных сходов местного сообщества и определения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 в Жетысайском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10 октября 2023 года № 7-50-VIII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"Об утверждении порядка проведения раздельных сходов местного сообщества и определения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 в Жетысайском районе" от 1 октября 2021 года № 11-77-VII.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