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12a7" w14:textId="d781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27 декабря 2023 года № 11-68-VIII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Жетысайского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18 309 397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4 149 234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14 129 415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19 310 110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427 700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649 792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бюджета– 1 428 413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1 460 901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222 092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189 604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Жетысайского районного маслихата Туркестанской области от 29.07.2024 </w:t>
      </w:r>
      <w:r>
        <w:rPr>
          <w:rFonts w:ascii="Times New Roman"/>
          <w:b w:val="false"/>
          <w:i w:val="false"/>
          <w:color w:val="000000"/>
          <w:sz w:val="28"/>
        </w:rPr>
        <w:t>№ 18-112-VIII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 распределения общей суммы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50 процентов, поступления индивидуального подоходного налога с доходов, облагаемых у источника выплаты 50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50 процентов в областной бюджет.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размер субвенций, передаваемых из областного бюджета в бюджет Жетысайского района в сумме 2 491 452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2024 год размеры субвенций, передаваемых из районного бюджета в бюджеты города районного значения, поселка и сельских округов в общей сумме 404 343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ауыл 31 710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Жылысу 38 084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Казыбек би 25 575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Каракай 36 765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Абай 34 804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Атамекен 40 175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Ш.Дилдабеков 44 271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Ж.Ералиев 45 282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 31 013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Макталы 43 470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Ынтымак 33 194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2024 год предусмотрены целевые текущие трансферты бюджетам городу районного значения, поселка и сельских округов в общей сумме 172 080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жилищно-коммунального хозяйства, пассажирского транспорта, автомобильных дорог и жилищной инспекции района 42 393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Асықата 33 027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Ж.Ералиев 9 366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культуры, развития языков, физической культуры и спорта района 56 914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Жылысу 22 000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Атамекен 22 000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Каракай 12 914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экономика и финансов района 72 773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Жетысай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ауыл 6 502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Жылысу 6 520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Казыбек би 6 740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Каракай 5 056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Асыката 6 117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Абай 5 252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Атамекен 5 221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Ш.Дилдабеков 6 671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Ж.Ералиев 6 561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 6 287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Макталы 5 193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Ынтымак 6 557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поселка и сельских округов осуществляется на основании постановления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района на 2024 год в сумме 90 000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районного бюджета на 2024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11-68-VIII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Жетысайского районного маслихата Туркестанской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18-112-VIII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11-68-VIII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11-68-VIII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11-68-VIII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2024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