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010f" w14:textId="0730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Келесского районного маслихата от 19 августа 2022 года № 16-141-VIІ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Алпамыс батыр Келесского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22 сентября 2023 года № 5-55-VIII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Алпамыс батыр Келесского района" от 19 августа 2022 года № 16-141-VIІ.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