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0485" w14:textId="b130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Келесского районного маслихата от 14 июля 2022 года № 4-33-VIІІ "Об утверждении ставок туристского взноса для иностранцев на 2023 год по Келесскому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6 ноября 2023 года № 6-68-VIII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14 июля 2022 года № 4-33-VIІІ "Об утверждении ставок туристского взноса для иностранцев на 2023 год по Келесскому району"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