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19e0" w14:textId="92f1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21 декабря 2023 года № 8-72-VIII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Келесского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15 847 598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2 659 727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120 431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137 293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12 930 147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17 045 342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471 950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-1 669 694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1 669 694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1 889 539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244 422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24 577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Келесского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21-163-VIII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 района в размере 50 процента, в областной бюджет 50 процента, по индивидуальному подоходному налогу с доходов, облагаемых у источника выплаты, в бюджет района в размере 50,0 процента, в областной бюджет 50,0 процента, по индивидуальному подоходному налогу с доходов иностранных граждан, не облагаемых у источника выплаты, в бюджет района в размере 50 процента, в областной бюджет 50 процента и по социальному налогу в бюджет района 50 процента, в областной бюджет 50 процента.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размер субвенций, передаваемых из областного бюджета в бюджет района в общей сумме 2 851 670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Предусмотреть на 2024 год размеры субвенций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передаваемых из районного бюджета в село и сельских округов в общей сумме 511 379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Бирлесу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сельский округ Ушкын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Жамбыл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Бозай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Бирлик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57 498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Актюбе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Ошакты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Кошкарата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60 361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Алпамыс батыр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Биртилек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57 540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сельский округ Жузимдик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42 935 тысяч тенге;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51 840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развития, направленных в 2024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2024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Келесского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21-163-VIII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для людей из группы риска, попавших в трудную ситуацию из-за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сборных команд района (города областного значения) по различным видам спорта и их участие в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2024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8-72-VIII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2024-2026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село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Кошкаратинского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Алпамыс батырского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Биртилекского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