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4ed9" w14:textId="3c64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Сауран Туркестанской области от 3 февраля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02.02.2023.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 местном государтственном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 гражданской защите и на основании протокола заседания районной комиссии по предупреждению и ликвидации чрезвычайных ситуаций от 2 февраля 2023 года № 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сельских округов Бабайкорган, Майдантал и Шага района Сауран Туркестанской области с 2 февраля 2023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Таукебаева К.З.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2 февраля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