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c9f7" w14:textId="938c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Сауран от 26 декабря 2022 года № 170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22 мая 2023 года № 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Сауран "О районном бюджете на 2023-2025 годы" от 26 декабря 2022 года № 170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Сауранского района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9 425 678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2 007 704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75 103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7 334 010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9 681 381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42 901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51 750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8 849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- 298 604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298 604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51 750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8 850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255 704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2023 год норматив распределения общей суммы поступлений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52,0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48,0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50,0 процентов.".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2023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 Бюджетные кредиты для реализации мер социальной поддержки специалистов етные кредиты для реализаций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