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64e2" w14:textId="1b76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Сауран от 28 января 2022 года № 90 "Об утверждении Методики оценки деятельности административных государственных служащих корпуса "Б" аппарата маслихата района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августа 2023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от 28 января 2022 года № 90 "Об утверждении Методики оценки деятельности административных государственных служащих корпуса "Б" аппарата маслихата района Сауран"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 – руководитель аппарата маслихата района Сауран, административный государственный служащий корпуса "Б" категорий Е-2;";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Ответственный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ответственный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Ответственный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Ответственный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Методики, а также приложения 9, 10 и 11 Типовой Методики действуют до 31 августа 2023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Сейтханову М.М.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