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3e6f" w14:textId="50f3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22 декабря 2023 года № 100.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Сауранского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11 843 128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2 190 291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209 341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9 432 467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12 609 957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13 425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- 780 254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780 254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771 415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19 412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Сауранского районного маслихата Туркестанской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размеры субвенций, передаваемых из районного бюджета в бюджеты сельских округов, общей сумме 542 022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Жибек Жолы – 38 846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Жуйнек – 27 719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Карашык – 37 054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Орангай – 40 338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Иассы – 41 913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Ушкайык – 50 984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Ески Икан – 50 487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Жана Икан – 54 619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Шорнак – 43 630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Бабайкорган – 52 615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Майдантал – 52 570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Шага – 51 247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2024 год в сумме 41 930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Сауранского районного маслихата Туркестанской области от 07.11.2024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