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95b4" w14:textId="e009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25 декабря 2023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Бабайкорганна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111 788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Ески Икан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125 432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Жана Икан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99 537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46 081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Жуйнек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124 333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148 453тысяч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24 120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Иассы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105 064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Карашык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108 625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Майдантал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84 743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Орангай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119 664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– 0;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23 878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Ушкайык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87 203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155 162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Шорнак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года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137 078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12 733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Сауранского районного маслихата Туркестанской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