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779b8" w14:textId="f9779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Сауран от 28 декабря 2022 года № 186 "О бюджетах сельских округов на 2023-2025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Сауранского районного маслихата Туркестанской области от 25 декабря 2023 года № 111.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Сауран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Сауран "О бюджетах сельских округов на 2023-2025 годы" от 28 декабря 2022 года №186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сельского округа Бабайкорганна 2023-2025 годы согласно приложениям 1, 2 и 3 соответственно, в том числе на 2023 года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129 085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9 110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4 402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115 573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131 036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- 1 951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1 951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1 951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Утвердить бюджет сельского округа Ески Икан на 2023-2025 годы согласно приложениям 4, 5 и 6 соответственно, в том числе на 2023 года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143 767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31 354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10 552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101 793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150 868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- 7 101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7 101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7 101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Утвердить бюджет сельского округа Жана Икан на 2023-2025 годы согласно приложениям 7, 8 и 9 соответственно, в том числе на 2023 года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128 628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15 362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2 340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110 926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129 094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- 466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466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466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Утвердить бюджет сельского округа Жуйнек на 2023-2025 годы согласно приложениям 13, 14 и 15 соответственно, в том числе на 2023 года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152 765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22 188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9 512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121 065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158 516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- 5 751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5 751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5 751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Утвердить бюджет сельского округа Иассы на 2023-2025 годы согласно приложениям 16, 17 и 18 соответственно, в том числе на 2023 года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82 039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5 463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16 467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60 109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95 506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- 13 467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13 467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13 467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бюджет сельского округа Карашык на 2023-2025 годы согласно приложениям 19, 20 и 21 соответственно, в том числе на 2023 года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140 349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24 496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13 145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102 708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140 570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- 221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221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221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Утвердить бюджет сельского округа Шага на 2023-2025 годы согласно приложениям 31, 32 и 33 соответственно, в том числе на 2023 года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118 468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17 070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15 329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86 069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128 967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- 10 499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10 499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10 499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Утвердить бюджет сельского округа Шорнак на 2023-2025 годы согласно приложениям 34, 35 и 36 соответственно, в том числе на 2023 года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109 832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22 817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24 395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62 605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124 133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- 14 301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14 301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14 301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С.Байсбаев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"25" декабря 2023 года № 111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"28" декабря 2022 года № 186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Бабайкорган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129 085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129 085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115 573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115 573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115 573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131 036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-1 951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"22" декабря 2023 года № 111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"28" декабря 2022 года № 186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Ески Икан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143 767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143 767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101 793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101 793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101 793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150 868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-7 101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"25" декабря 2023 года № 111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"28" декабря 2022 года № 186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Жана Икан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128 628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128 628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110 926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110 926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110 926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129 094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"25" декабря 2023 года № 111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"28" декабря 2022 года № 186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Жуйнек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152 765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152 765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121 065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121 065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121 065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158 516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-5 751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"25" декабря 2023 года № 111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"28" декабря 2022 года № 186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Иассы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95 506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-13 467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13 467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"25" декабря 2023 года № 111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"28" декабря 2022 года № 186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Карашык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140 349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140 349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102 708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102 708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102 708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140 570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73 601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"25" декабря 2023 года № 111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"28" декабря 2022 года № 186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Шага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118 468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118 468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128 967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-10 499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10 499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"25" декабря 2023 года № 111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"28" декабря 2022 года № 186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Шорнак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109 832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109 832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124 133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-14 301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