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47cf" w14:textId="a6d4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района Сауран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11 сентября 2023 года № 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Республики Казахстан "О некоторых вопросах оценки деятельности служащих" в соответствии с приказом председателя Агентства по противодействию коррупции от 16 января 2018 года № 13 "О внесении изменения в приказ от 17 мая 2023 года № 113",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района Сауран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255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района Сауран и исполнительных органов финансируемых из районного бюджета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района Сауран и исполнительных органов финансируемых из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района Сауран и исполнительных органов финансируемых из районного бюджета утверждается акимом района Сауран.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 (Заместители районного акима, руководитель аппарата районного акима, руководители структурных отделов и акимы сельских округов),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оцениваемое лицо – руководитель структурного подразделения/государственного органа или служащий корпуса "Б";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оцениваемый период – период оценки результатов работы государственного служащего.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по КЦИ и ранжированию складывается из средней оценки служащего корпуса "Б" за отчетные кварталы.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не удовлетворительно" (неудовлетворительная оценка).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оценки по методу 360 являются основанием для принятия решений по обучению служащего.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Разногласия, связанные с процедурой оценки, рассматриваются службой управления персоналом при содействии всех заинтересованных лиц и сторон.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Оценивающее лицо обеспечивает: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своевременную постановку, согласование и утверждение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калибровочных сессиях и в решении спорных вопросов по оценке оцениваемых лиц, в случае их возникновения в процессе оценки.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Оцениваемое лицо обеспечивает: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своевременной самооценки в рамках оценки его деятельности по методу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во встречах с руководителем по обсуждению результатов оценки деятельности.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Руководители службы управления персоналом обеспечивают: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своевременного анализа и согласование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калибровочной сессии, включая подготовку информации по каждому работнику в рамках подготовки к калибровочным сессиям;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деятельности руководителя структурного подразделения/государственного органа осуществляется на основе оценки достижения КЦИ.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 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КЦИ должны иметь количественные и качественные индикаторы измеримости достижения целей и быть: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измеримыми (определяются конкретные критерии для измерения достижения КЦИ);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достижимыми (КЦИ определяются с учетом имеющихся ресурсов, полномочий и ограничений);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в течение оцениваемого периода);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осуществляется по методу ранжирования.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Оценивающему лицу оценочный лист направляется информационной системой, либо в случае ее отсутствия службой управления персоналом.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 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оценке служащего методом 360 также предусмотрена его самооценка. При этом в итоговых результатах самооценка служащего не учитывается.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круг опрашиваемых лиц включаются: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1)непосредственный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находящиеся с оцениваемым лицом на одном уровне по должности и тесно взаимодействующие с ним. 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Служба управления персоналом организовывает деятельность калибровочной сессии.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калибровочной сессии оценивающее лицо кратко описывает работу оцениваемого лица и аргументирует свою оценку.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калибровочной сессии могут поддержать оценку оценивающего лица либо привести аргументы для корректировки оценки.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оценки осуществляется как в сторону повышения, так и в сторону понижения.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 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встречи обсуждаются следующие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достижений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развития навыков и компетенций;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потенциала и обсуждение карьерных устремлений работника.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Сауран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Сауран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 оценки: ____________ (выполняет функциональные обязанности эффективно,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удовлетворительно)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__________________________________ (фамилия, инициалы) дата ________________________________ подпись_____________________________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 _____________________________________ (фамилия, инициалы) дата _________________________________ подпись_______________________________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Сауран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целевого индикатора. При этом в допустимом диапазоне оценивающее лицо выставляет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Сауран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оценивающего служащего (руководителя структурного подразделения/государственного органа)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Анкету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заполнить сразу же от начала до конца, не отвлекаясь. Так, Вы сможете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Для расчета средней итоговой оценки необходимо сумму выставленных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оценок разделить на количество оцениваемых параметров. Результат оценки: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Сауран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Ф.И.О. руководителя структурного подразделения 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оценка) предлагаем Вам оценить своих коллег методом 360. Примечание: метод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метод оценки, направленный на выявление наличия у оцениваемого лица требуемых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компетенций путем опроса круга лиц из рабочего окружения оцениваемого лица; Данный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поможет Вашему коллеге лучше понять свои сильные и слабые стороны, увидеть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потенциал дальнейшего роста и развития. В графе ответы необходимо указать один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предложенных вариантов ответа (компетенция не проявляется,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редко, компетенция проявляется примерно вполовине случаев, компетенция проявляется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большинстве случаев, компетенция проявляется всегда). Оценки необходимо выставлять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объективно, без личных симпатий/антипатий. Анонимность и конфиденциальность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гарантируется.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Сауран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респондент! В целях оценки деятельности административных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 корпуса "Б" (далее – оценка) предлагаем Вам оценить своих коллег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Сауран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 автоматическом режиме путем суммирования баллов каждого респондента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Сауран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 автоматическом режиме путем суммирования баллов каждого респондента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