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306a" w14:textId="8283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18 сентября 2020 года № 333 "Об утверждении положения государственного учреждения "Управление цифровизации и архивов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мая 2023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от 18 сентября 2020 года № 333 "Об утверждении положения государственного учреждения "Управление цифровизации и архивов Восточно-Казахстанской области"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цифровизации и архивов Восточно-Казахстанской области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333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цифровизации и архивов Восточно-Казахстанской области"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цифровизации и архивов Восточно-Казахстанской области" (далее – Управление) является государственным органом Республики Казахстан, осуществляющим руководство в сфере развития цифровых технологий, информатизации, "электронного правительства", связи, автоматизации государственных услуг, архивного дела и документирования в Восточно-Казахстанской области.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Режим работы Управления, а также взаимоотношения между администрацией и трудовым коллективом Управления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актами, регулирующими трудовые отношения в Республике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Управления является Восточно-Казахстанский областной акимат.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Управления утверждаются в соответствии с законодательством Республике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индекс 070019, Республика Казахстан, Восточно-Казахстанская область, город Усть-Каменогорск, ул. Казахстан, 59/1.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бюджета области.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Управления: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 по обеспечению соблюдения единых требований в области информационно-коммуникационных технологий, а также правил реализации сервисной модели информатизации;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хранения, комплектования, учета и использования документов национального архивного фонда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Управления: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запрашивать и получать от иных государственных органов, местных исполнительных органов районов, городов, иных организаций и их руководителей,должностных лиц и граждан необходимую информацию и материалы, необходимые для выполнения своих функций;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совещания, семинары, конференции по вопросам, входящим в компетенцию Управления;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структуры исполнительных органов области;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работы исполнительных органов области, местных исполнительных органов районов, городов по вопросам, относящимся к компетенции Управления;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акимат области предложения по совершенствованию системы автоматизации процессов государственных органов, государственных услуг, цифровизации основных отраслей экономики, информатизации, архивного дела и документообразования;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контроль на территории области за сохранностью документов, отнесенных к составу Национального архивного фонда и хранящихся в частных архивах;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участвовать в разработке нормативных правовых актов;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давать согласие на создание организациями, находящимися в ведении Управления филиалов и представительств;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предусмотренные действующим законодательством.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обязано: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законные и обоснованные решения;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контроль за исполнением принятых решений;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и рассматривать обращения физических и юридических лиц в порядке и сроки установленные законодательством Республики Казахстан, контролировать их исполнение;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прием физических и юридических лиц и их представителей;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действий (бездействий) и принятия актов, создающих препятствие для нормального функционирования государственного органа;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сохранность документов и сведений, полученных в ходе работы,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 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иной охраняемой законом тайне;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мероприятия по обеспечению местных исполнительных органов лицензиями облачного документооборота и удаленными рабочими местами;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реализовывать проекты цифровизации по направлениям и проектам, предусмотренным государственными программами и иными нормативно правовыми актами в сфере цифровизации;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мероприятия по популяризации проектов в сфере цифровизации, реализуемых на уровне Восточно-Казахстанской области;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организовывать и проводить мероприятия по обеспечению сельских населенных пунктов области каналами связи Интернет;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координировать и реализовывать Национальный проект "Технологический рывок за счет цифровизации, науки и инноваций";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реализовывать иные полномочия, предусмотренные действующим законодательством.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управления: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развитию архитектуры "электронного правительства", требований по управлению данными;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объектов информатизации "электронного правительства";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наполнения, обеспечение достоверности и актуальности электронных информационных ресурсов местных исполнительных органов;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учета и актуализации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общедоступной информации о планах и результатах создания и развития объектов информатизации государственных органов на своих интернет-ресурсах;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передачи оператору для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хранения оригиналов технической документации на бумажных носителях и представление их сервисному интегратору "электронного правительства" по его запросу;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использования стандартных решений при создании и развитии объектов информатизации "электронного правительства";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условий для повышения цифровой грамотности;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размещения открытых данных на казахском и русском языках на интернет-портале открытых данных;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интернет-ресурсов на единой платформе интернет-ресурсов государственных органов, а также обеспечение их достоверности и актуализации;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информационно-коммуникационных услуг;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оператору электронных информационных ресурсов, необходимых для информационного наполнения веб-портала "электронного правительства";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объектов, относящиеся к критически важным объектам информационно-коммуникационной инфраструктуры, в пределах своей компетенции;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доступа оператору к электронным информационным ресурсам для осуществления аналитики данных в соответствии с требованиями по управлению данными, утвержденными уполномоченным органом по управлению данными;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передача данных на информационно-коммуникационную платформу "электронного правительства" в соответствии с требованиями по управлению данными, утвержденными уполномоченным органом по управлению данными;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управления, национальной безопасности и внутренних дел Республики Казахстан, осуществляющими деятельность на соответствующей административно-территориальной единице, планы строительства сооружений связи, линий связи и других объектов инженерной инфраструктуры, за исключением сетей подразделений правительственной и президентской связи;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совместно с операторами связи определение перечня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выделение нежилых помещений для производственных объектов операторов почты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оказание содействия операторам почты в размещении на их территории производственных объектов;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заявлению оператора сотовой или спутниковой связи по согласованию с уполномоченным органом предоставление места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формирование Офисов цифровизации;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функционирования Контакт-центров для организации взаимодействия граждан с местными исполнительными органами путем оперативного реагирования на их обращения.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согласование с Министерством цифрового развития, инноваций и аэрокосмической промышленности Республики Казахстан планов и дорожных карт по направлениям "умных" городов;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изучение нормативно-правовых актов, стандартов и международного опыта в части построения "умных" городов, а также новейших технологий, на основании которых базируется построение и развитие "умного" города;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планов мероприятий и дорожных карт в Систему мониторинга и проектного управления;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исполнение планов мероприятий и дорожных карт по направлениям "умных" городов на городском и региональном уровнях;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реализация инициатив "умных" городов в соответствии с планами мероприятий и дорожными картами;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соблюдение минимальных функциональных и технических требований к внедряемым системам по направлениям "умных" городов;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технической документации компонентов и систем, разрабатываемых в рамках реализации "умных" городов;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контроль выполнения критериев и показателей эффективности использования систем "умных" городов в городах и регионах;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предоставление в Министерство цифрового развития, инноваций и аэрокосмической промышленности Республики Казахстан ежемесячных отчетов по исполнению планов мероприятий и дорожных карт, включающих информацию о достижении показателей и полученных эффектах;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внедренных/эксплуатируемых информационных систем в рамках реализации инициатив "умных" городов;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внутренней оценки зрелости "умного" города и оценки проектов "умного" города;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информатизацией городского хозяйства (построения "умных" городов) совместно с Министерством цифрового развития, инноваций и аэрокосмической промышленности Республики Казахстан соответствующих отраслей;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мониторинг и обеспечение размещения администраторами бюджетных программ расчетов расходов на государственные закупки товаров, работ и услуг в сфере информатизации на архитектурном портале "электронного правительства";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формирование и внесение бюджетных заявок на информатизацию в архитектурный портал "электронного правительства".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проведений обучающих семинаров, курсов для Офиса цифровизации местных исполнительных органов;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реализация Указа Президента Республики Казахстан от 13 апреля 2022 года № 872 "</w:t>
      </w:r>
      <w:r>
        <w:rPr>
          <w:rFonts w:ascii="Times New Roman"/>
          <w:b w:val="false"/>
          <w:i w:val="false"/>
          <w:color w:val="000000"/>
          <w:sz w:val="28"/>
        </w:rPr>
        <w:t>О мерах по дебюрократизации деятельности государственного аппарата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реализация единой государственной политики в сфере архивного дела и документационного обеспечения управления на территории области;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хранения, комплектования и использования документов Национального архивного фонда, принятых на хранение, государственных архивов области;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ведение государственного учета и обеспечение сохранности документов Национального архивного фонда, хранящихся в государственных архивах области;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защита документальных памятников истории и культуры, находящихся в коммунальной собственности, их хранение и использование;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экспертизы научной и практической ценности документов;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формирование базы данных по документам Национального архивного фонда, хранящимся в государственных архивах области;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организационно-методическое руководство вопросами архивного дела и документационного обеспечения управления на территории области;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государственный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Национальном архивном фонде и архивах на территории области;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исполнения запросов физических и юридических лиц;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утверждение положения об экспертно-проверочной комиссии;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использование документов Национального архивного фонда для удовлетворения запросов государства, физических и юридических лиц;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сбор и возвращение архивных документов по истории области;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осуществление в интересах местного государственного управления иных полномочий, возлагаемых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Управления в государственных органах и иных организациях в пределах своей компетенции;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Управления;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круг полномочий заместителя руководителя, руководителей отделов и иных сотрудников Управления;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стратегических и программных документов;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принимает меры поощрения сотрудников Управления, разрешает вопросы трудовых отношений, которые отнесены к его компетенции;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подписывает служебную и финансовую документацию;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отделов;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 доверенности представляет интересы Управления в государственных органах и иных организациях;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противодействию коррупции в Управлении и несет за это персональную ответственность;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организует, координирует и контролирует работу Управления;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исполняет поручения и акты акима и акимата области;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разработку проектов нормативных правовых актов в пределах компетенции;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норм служебной этики;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график личного приема физических лиц и представителей юридических лиц;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предусмотренные законодательством Республики Казахстан.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областной коммунальной собственности.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законодательством Республики Казахстан.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"Государственный архив" управления цифровизации и архивов Восточно-Казахстанской области.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"Государственный архив Глубоковского района" управления цифровизации и архивов Восточно-Казахстанской области.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"Государственный архив района Самар" управления цифровизации и архивов Восточно-Казахстанской области.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"Государственный архив Катон-Карагайского района" управления цифровизации и архивов Восточно-Казахстанской области.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"Государственный архив Курчумского района" управления цифровизации и архивов Восточно-Казахстанской области.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"Государственный архив Тарбагатайского района" управления цифровизации и архивов Восточно-Казахстанской области.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"Государственный архив Уланского района" управления цифровизации и архивов Восточно-Казахстанской области.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"Государственный архив Шемонаихинского района" управления цифровизации и архивов Восточно-Казахстанской области.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"Центр информационных технологий" управления цифровизации и архивов Восточно-Казахстанской области.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