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1622" w14:textId="adc1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июня 2023 года № 131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номером 16299)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 (Байахметов Б.К.):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Байахметова Б.К.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 № 131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Восточно-Казахстанской области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Восточно-Казахстанской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местных исполнительных органов Восточно-Казахстанской области (далее – служащие корпуса "Б").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руководителя структурного подразделения/государственного органа по достижению КЦИ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служащих корпуса "Б" методом ранжирования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по методу 360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калибровочных сессий и предоставления обратной связи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достижения КЦИ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Рассмотрение результатов оценки Комиссией и обжалование результатов оценки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0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_______________________________________________________________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Примечание: ожидаемое положительное изменение от достижения ключевого целевого индикатора.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оценок по КЦИ деленная на количество КЦИ)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_________________________________________________________________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Результат оценки служащему выставляется исходя из итоговой оценки.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bookmarkStart w:name="z22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___________________________________________________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____________________________________________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Ф.И.О. руководителя структурного подразделения _________________________________</w:t>
      </w:r>
    </w:p>
    <w:bookmarkEnd w:id="218"/>
    <w:bookmarkStart w:name="z23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графе ответы указывается один из предложенных вариантов ответа: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Ф.И.О. оцениваемого служащего _____________________________________</w:t>
      </w:r>
    </w:p>
    <w:bookmarkEnd w:id="231"/>
    <w:bookmarkStart w:name="z25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графе ответы указывается один из предложенных вариантов ответа: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Ф.И.О. руководителя структурного подразделения __________________________________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_______________________________________________________________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Ф.И.О. оцениваемого служащего _________________________________________________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7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 год (период, на который составляется индивидуальный план)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* ожидаемое положительное изменение от достижения ключевого целевого индикатора.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9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___________________________________________________________________________________ (Ф.И.О., должность оцениваемого лица) ____________________________________ (оцениваемый период)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Результат оценки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0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64"/>
    <w:bookmarkStart w:name="z3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Результаты оценки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</w:t>
      </w:r>
    </w:p>
    <w:bookmarkEnd w:id="266"/>
    <w:bookmarkStart w:name="z3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67"/>
    <w:bookmarkStart w:name="z3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68"/>
    <w:bookmarkStart w:name="z3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69"/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70"/>
    <w:bookmarkStart w:name="z3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71"/>
    <w:bookmarkStart w:name="z3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72"/>
    <w:bookmarkStart w:name="z3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