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85f7" w14:textId="deb8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сельских населенных пунктов с потенциалом развития по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сентября 2023 года № 205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пунктом 40 Плана действий по реализации Концепции развития сельских территорий Республики Казахстан на 2023-2027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2023 года № 270,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сентября 2019 года № 81 "Об утверждении критериев для определения сельских населенных пунктов" (зарегистрированным в Государственном реестре нормативных правовых актов за номером 19394), согласованием Министерства национальной экономики Республики Казахстан от 29 августа 2023 года № 26-01-1-26/кД-1770//270,11,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сельских населенных пунктов с потенциалом развития по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Восточно-Казахстанской области" в установленном законодательством Республики Казахстан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Восточно-Казахстанской области.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қыркүйек 2023 года № 205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сельских населенных пунктов с потенциалом развития по Восточно-Казахстанской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поселковой администрации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сельского населенного пункта (далее – СНП)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Ахмирово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Hово-Ахмирово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Hово-Явленка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Прудхоз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Верхняя Хайрузовка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 вблизи городского поселка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 вблизи городского поселка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Ульбастрой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 вблизи городского поселка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 вблизи городского поселка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Кожоховский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Кожоховский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Кожоховский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Сметанино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Опытнопольский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Ушановский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Ушановский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Ушановский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Черемшанский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Каратал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Даировский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Даировский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Даировский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Сарытерек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Сарытерек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Сарытерек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Сарытерек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Кенсайский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Кенсайский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Кенсайский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Кенсайский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Какенталды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Парыгинский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Средигорненский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Средигорное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Hово-Крестьянка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 вблизи городского поселка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Крестовка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Малеевский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Малеевский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Hово-Бухтарминская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Hовая Бухтарма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Hово-Бухтарминская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Сажаевка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Селезневка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Бухтарма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Нарын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Малонарымка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Алтынбель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Солдатово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Урыльский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Белкарагайский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Белкарагайский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Белкарагайский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Жана-Ульго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Рахмановские ключи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Акшарбак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Кулунжонский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Кулунжон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Кулунжонский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Маркаколь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Булгартабыты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Калжырский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Сарыоленский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Сарыоленский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Тоскаинский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Шаганатты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Жанатилеу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Сагындык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Жолкурылыс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Куйганский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Жетыаральский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Жетыаральский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Асусай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Жетыаральский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Манырак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Тугыльская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Тугыл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Аблакетский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Аблакетский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Аблакетский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Hовая Канайка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Жанузак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Hово-Одесское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Изгутты Айтыков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Толеген-Тохтаровский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Герасимовка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Толеген-Тохтаровский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Молодежненская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 Кайсенова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Вавилонский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Вавилонский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Вавилонский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Волчанский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Волчанский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Волчанский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Волчанский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Крюковка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Выдрихинский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Верх-Убинский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Зевакинский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Каменевский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Каменевский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Hово-Ильинка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