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3b00f" w14:textId="ab3b0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норматива субсидий на закуп сельскохозяйственной продукции для производства продуктов ее глубокой переработки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14 ноября 2023 года № 241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подпунктом 12-7)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затрат перерабатывающих предприятий на закуп сельскохозяйственной продукции для производства продуктов ее глубокой переработки,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26 ноября 2014 года № 3-2/615 "Об утверждении Правил субсидирования затрат перерабатывающих предприятий на закуп сельскохозяйственной продукции для производства продуктов ее глубокой переработки" (зарегистрирован в Реестре государственной регистрации нормативных правовых актов за № 10087), Восточно-Казахстанский областной акимат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норматив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субсидий на закуп сельскохозяйственной продукции для производства продуктов ее глубокой переработки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Государственному учреждению "Управление сельского хозяйства Восточно-Казахстанской области" в установленном законодательством Республики Казахстан порядке обеспечить: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постановления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опубликования в Эталонном контрольном банке нормативных правовых актов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сайте Восточно-Казахстанского областного акимата после официального опубликования.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первого заместителя акима области по вопросам агропромышленного комплекса.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14 ноября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241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 субсидий на закуп сельскохозяйственной продукции для производства продуктов ее глубокой переработки 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   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сельскохозяйственной продукции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продуктов глубокой переработки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субсидий на единицу закупаемой сельскохозяйственной продукции, тенге/килограмм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Сливочное масло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